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52" w:rsidRPr="00D61371" w:rsidRDefault="001A4364" w:rsidP="00600874">
      <w:pPr>
        <w:keepNext/>
        <w:widowControl/>
        <w:jc w:val="center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П</w:t>
      </w:r>
      <w:r w:rsidR="000F06E6" w:rsidRPr="00D61371">
        <w:rPr>
          <w:rStyle w:val="11"/>
          <w:sz w:val="28"/>
          <w:szCs w:val="28"/>
        </w:rPr>
        <w:t xml:space="preserve">АСПОРТ </w:t>
      </w:r>
    </w:p>
    <w:p w:rsidR="001C1F3F" w:rsidRPr="00D61371" w:rsidRDefault="000F06E6" w:rsidP="00600874">
      <w:pPr>
        <w:keepNext/>
        <w:widowControl/>
        <w:jc w:val="center"/>
        <w:rPr>
          <w:rStyle w:val="11"/>
          <w:sz w:val="28"/>
          <w:szCs w:val="28"/>
        </w:rPr>
      </w:pPr>
      <w:r w:rsidRPr="00D61371">
        <w:rPr>
          <w:rStyle w:val="11"/>
          <w:sz w:val="28"/>
          <w:szCs w:val="28"/>
        </w:rPr>
        <w:t>м</w:t>
      </w:r>
      <w:r w:rsidR="00020C52" w:rsidRPr="00D61371">
        <w:rPr>
          <w:rStyle w:val="11"/>
          <w:sz w:val="28"/>
          <w:szCs w:val="28"/>
        </w:rPr>
        <w:t>униципальной п</w:t>
      </w:r>
      <w:r w:rsidR="005D47FF" w:rsidRPr="00D61371">
        <w:rPr>
          <w:rStyle w:val="11"/>
          <w:sz w:val="28"/>
          <w:szCs w:val="28"/>
        </w:rPr>
        <w:t>рограммы</w:t>
      </w:r>
      <w:r w:rsidRPr="00D61371">
        <w:rPr>
          <w:rStyle w:val="11"/>
          <w:sz w:val="28"/>
          <w:szCs w:val="28"/>
        </w:rPr>
        <w:t xml:space="preserve"> </w:t>
      </w:r>
      <w:r w:rsidR="00A0483D" w:rsidRPr="00D61371">
        <w:rPr>
          <w:rStyle w:val="11"/>
          <w:sz w:val="28"/>
          <w:szCs w:val="28"/>
        </w:rPr>
        <w:t>«</w:t>
      </w:r>
      <w:r w:rsidR="00A0483D" w:rsidRPr="00D61371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и обеспечение общественной безопасности на территории муниципального </w:t>
      </w:r>
      <w:r w:rsidR="00A0483D" w:rsidRPr="00D61371">
        <w:rPr>
          <w:rStyle w:val="11"/>
          <w:sz w:val="28"/>
          <w:szCs w:val="28"/>
        </w:rPr>
        <w:t xml:space="preserve">образования </w:t>
      </w:r>
      <w:r w:rsidR="005737ED" w:rsidRPr="00D61371">
        <w:rPr>
          <w:rStyle w:val="11"/>
          <w:sz w:val="28"/>
          <w:szCs w:val="28"/>
        </w:rPr>
        <w:t xml:space="preserve"> «Усинск</w:t>
      </w:r>
      <w:r w:rsidR="00A0483D" w:rsidRPr="00D61371">
        <w:rPr>
          <w:rStyle w:val="11"/>
          <w:sz w:val="28"/>
          <w:szCs w:val="28"/>
        </w:rPr>
        <w:t>» на 20</w:t>
      </w:r>
      <w:r w:rsidR="003F78CD" w:rsidRPr="00D61371">
        <w:rPr>
          <w:rStyle w:val="11"/>
          <w:sz w:val="28"/>
          <w:szCs w:val="28"/>
        </w:rPr>
        <w:t>21</w:t>
      </w:r>
      <w:r w:rsidR="002B1AC8" w:rsidRPr="00D61371">
        <w:rPr>
          <w:rStyle w:val="11"/>
          <w:sz w:val="28"/>
          <w:szCs w:val="28"/>
        </w:rPr>
        <w:t>-</w:t>
      </w:r>
      <w:r w:rsidR="00A0483D" w:rsidRPr="00D61371">
        <w:rPr>
          <w:rStyle w:val="11"/>
          <w:sz w:val="28"/>
          <w:szCs w:val="28"/>
        </w:rPr>
        <w:t>20</w:t>
      </w:r>
      <w:r w:rsidR="003F78CD" w:rsidRPr="00D61371">
        <w:rPr>
          <w:rStyle w:val="11"/>
          <w:sz w:val="28"/>
          <w:szCs w:val="28"/>
        </w:rPr>
        <w:t>25</w:t>
      </w:r>
      <w:r w:rsidR="002B1AC8" w:rsidRPr="00D61371">
        <w:rPr>
          <w:rStyle w:val="11"/>
          <w:sz w:val="28"/>
          <w:szCs w:val="28"/>
        </w:rPr>
        <w:t xml:space="preserve"> </w:t>
      </w:r>
      <w:r w:rsidR="00A0483D" w:rsidRPr="00D61371">
        <w:rPr>
          <w:rStyle w:val="11"/>
          <w:sz w:val="28"/>
          <w:szCs w:val="28"/>
        </w:rPr>
        <w:t>годы»</w:t>
      </w:r>
    </w:p>
    <w:p w:rsidR="00313267" w:rsidRPr="00D61371" w:rsidRDefault="00313267" w:rsidP="00600874">
      <w:pPr>
        <w:keepNext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10745" w:type="dxa"/>
        <w:tblInd w:w="-714" w:type="dxa"/>
        <w:tblLayout w:type="fixed"/>
        <w:tblLook w:val="04A0"/>
      </w:tblPr>
      <w:tblGrid>
        <w:gridCol w:w="1956"/>
        <w:gridCol w:w="8789"/>
      </w:tblGrid>
      <w:tr w:rsidR="00583D52" w:rsidRPr="00D61371" w:rsidTr="008B697C">
        <w:tc>
          <w:tcPr>
            <w:tcW w:w="1956" w:type="dxa"/>
          </w:tcPr>
          <w:p w:rsidR="00583D52" w:rsidRPr="00190B3D" w:rsidRDefault="00583D52" w:rsidP="00600874">
            <w:pPr>
              <w:keepNext/>
              <w:widowControl/>
              <w:jc w:val="both"/>
              <w:rPr>
                <w:rFonts w:ascii="Times New Roman" w:hAnsi="Times New Roman"/>
              </w:rPr>
            </w:pPr>
            <w:r w:rsidRPr="00190B3D">
              <w:rPr>
                <w:rFonts w:ascii="Times New Roman" w:hAnsi="Times New Roman"/>
              </w:rPr>
              <w:t xml:space="preserve">Ответственный исполнитель </w:t>
            </w:r>
          </w:p>
          <w:p w:rsidR="00583D52" w:rsidRPr="00190B3D" w:rsidRDefault="00583D52" w:rsidP="00600874">
            <w:pPr>
              <w:keepNext/>
              <w:widowControl/>
              <w:jc w:val="both"/>
              <w:rPr>
                <w:rFonts w:ascii="Times New Roman" w:hAnsi="Times New Roman"/>
              </w:rPr>
            </w:pPr>
            <w:r w:rsidRPr="00190B3D">
              <w:rPr>
                <w:rFonts w:ascii="Times New Roman" w:hAnsi="Times New Roman"/>
              </w:rPr>
              <w:t>муниципальной программы</w:t>
            </w:r>
          </w:p>
        </w:tc>
        <w:tc>
          <w:tcPr>
            <w:tcW w:w="8789" w:type="dxa"/>
          </w:tcPr>
          <w:p w:rsidR="005737ED" w:rsidRPr="00190B3D" w:rsidRDefault="005737ED" w:rsidP="00600874">
            <w:pPr>
              <w:keepNext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90B3D">
              <w:rPr>
                <w:rFonts w:ascii="Times New Roman" w:hAnsi="Times New Roman"/>
              </w:rPr>
              <w:t>Управление правовой и кадровой работы администрации муниципального образования городского округа «Усинск»</w:t>
            </w:r>
            <w:r w:rsidR="00A00C85" w:rsidRPr="00190B3D">
              <w:rPr>
                <w:rFonts w:ascii="Times New Roman" w:hAnsi="Times New Roman"/>
              </w:rPr>
              <w:t xml:space="preserve"> (далее – </w:t>
            </w:r>
            <w:proofErr w:type="spellStart"/>
            <w:r w:rsidR="00A00C85" w:rsidRPr="00190B3D">
              <w:rPr>
                <w:rFonts w:ascii="Times New Roman" w:hAnsi="Times New Roman"/>
              </w:rPr>
              <w:t>УПиКР</w:t>
            </w:r>
            <w:proofErr w:type="spellEnd"/>
            <w:r w:rsidR="00A00C85" w:rsidRPr="00190B3D">
              <w:rPr>
                <w:rFonts w:ascii="Times New Roman" w:hAnsi="Times New Roman"/>
              </w:rPr>
              <w:t xml:space="preserve"> АМО ГО «Усинск»)</w:t>
            </w:r>
          </w:p>
          <w:p w:rsidR="005737ED" w:rsidRPr="00190B3D" w:rsidRDefault="005737ED" w:rsidP="00600874">
            <w:pPr>
              <w:keepNext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D313A3" w:rsidRPr="00190B3D" w:rsidRDefault="00D313A3" w:rsidP="00600874">
            <w:pPr>
              <w:keepNext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  <w:tr w:rsidR="00BE7C64" w:rsidRPr="00D61371" w:rsidTr="008B697C">
        <w:tc>
          <w:tcPr>
            <w:tcW w:w="1956" w:type="dxa"/>
          </w:tcPr>
          <w:p w:rsidR="00BE7C64" w:rsidRPr="00190B3D" w:rsidRDefault="00BE7C64" w:rsidP="00600874">
            <w:pPr>
              <w:keepNext/>
              <w:widowControl/>
              <w:jc w:val="both"/>
              <w:rPr>
                <w:rFonts w:ascii="Times New Roman" w:hAnsi="Times New Roman"/>
              </w:rPr>
            </w:pPr>
            <w:r w:rsidRPr="00190B3D">
              <w:rPr>
                <w:rFonts w:ascii="Times New Roman" w:hAnsi="Times New Roman"/>
              </w:rPr>
              <w:t>Соисполнители муниципальной программы</w:t>
            </w:r>
          </w:p>
        </w:tc>
        <w:tc>
          <w:tcPr>
            <w:tcW w:w="8789" w:type="dxa"/>
          </w:tcPr>
          <w:p w:rsidR="008932F4" w:rsidRPr="00190B3D" w:rsidRDefault="004D0E57" w:rsidP="00600874">
            <w:pPr>
              <w:pStyle w:val="ad"/>
              <w:keepNext/>
              <w:widowControl/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/>
                <w:color w:val="auto"/>
              </w:rPr>
            </w:pPr>
            <w:r w:rsidRPr="00190B3D">
              <w:rPr>
                <w:rFonts w:ascii="Times New Roman" w:hAnsi="Times New Roman"/>
                <w:color w:val="auto"/>
              </w:rPr>
              <w:t>Территориальные органы администрации муниципального образования городского округа «Усинск»</w:t>
            </w:r>
            <w:r w:rsidR="00F54E52" w:rsidRPr="00190B3D">
              <w:rPr>
                <w:rFonts w:ascii="Times New Roman" w:hAnsi="Times New Roman"/>
                <w:color w:val="auto"/>
              </w:rPr>
              <w:t xml:space="preserve"> (далее</w:t>
            </w:r>
            <w:r w:rsidR="00D61371" w:rsidRPr="00190B3D">
              <w:rPr>
                <w:rFonts w:ascii="Times New Roman" w:hAnsi="Times New Roman"/>
                <w:color w:val="auto"/>
              </w:rPr>
              <w:t xml:space="preserve"> </w:t>
            </w:r>
            <w:r w:rsidR="002B1AC8" w:rsidRPr="00190B3D">
              <w:rPr>
                <w:rFonts w:ascii="Times New Roman" w:hAnsi="Times New Roman"/>
                <w:color w:val="auto"/>
              </w:rPr>
              <w:t>–</w:t>
            </w:r>
            <w:r w:rsidR="00D61371" w:rsidRPr="00190B3D">
              <w:rPr>
                <w:rFonts w:ascii="Times New Roman" w:hAnsi="Times New Roman"/>
                <w:color w:val="auto"/>
              </w:rPr>
              <w:t xml:space="preserve"> </w:t>
            </w:r>
            <w:r w:rsidR="00124F8E" w:rsidRPr="00190B3D">
              <w:rPr>
                <w:rFonts w:ascii="Times New Roman" w:hAnsi="Times New Roman"/>
                <w:color w:val="auto"/>
              </w:rPr>
              <w:t>территориальные органы АМО ГО «Усинск»)</w:t>
            </w:r>
            <w:r w:rsidRPr="00190B3D">
              <w:rPr>
                <w:rFonts w:ascii="Times New Roman" w:hAnsi="Times New Roman"/>
                <w:color w:val="auto"/>
              </w:rPr>
              <w:t>;</w:t>
            </w:r>
          </w:p>
          <w:p w:rsidR="008932F4" w:rsidRPr="00190B3D" w:rsidRDefault="004D0E57" w:rsidP="00600874">
            <w:pPr>
              <w:pStyle w:val="ad"/>
              <w:keepNext/>
              <w:widowControl/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/>
                <w:color w:val="auto"/>
              </w:rPr>
            </w:pPr>
            <w:r w:rsidRPr="00190B3D">
              <w:rPr>
                <w:rFonts w:ascii="Times New Roman" w:hAnsi="Times New Roman"/>
                <w:color w:val="auto"/>
              </w:rPr>
              <w:t>Отдел архитектуры администрации муниципального образования городского округа «Усинск»</w:t>
            </w:r>
            <w:r w:rsidR="00F54E52" w:rsidRPr="00190B3D">
              <w:rPr>
                <w:rFonts w:ascii="Times New Roman" w:hAnsi="Times New Roman"/>
                <w:color w:val="auto"/>
              </w:rPr>
              <w:t xml:space="preserve"> (далее</w:t>
            </w:r>
            <w:r w:rsidR="00D61371" w:rsidRPr="00190B3D">
              <w:rPr>
                <w:rFonts w:ascii="Times New Roman" w:hAnsi="Times New Roman"/>
                <w:color w:val="auto"/>
              </w:rPr>
              <w:t xml:space="preserve"> </w:t>
            </w:r>
            <w:r w:rsidR="00D61371" w:rsidRPr="00190B3D">
              <w:rPr>
                <w:rFonts w:ascii="Times New Roman" w:hAnsi="Times New Roman"/>
                <w:color w:val="auto"/>
              </w:rPr>
              <w:sym w:font="Symbol" w:char="F02D"/>
            </w:r>
            <w:r w:rsidR="00D61371" w:rsidRPr="00190B3D">
              <w:rPr>
                <w:rFonts w:ascii="Times New Roman" w:hAnsi="Times New Roman"/>
                <w:color w:val="auto"/>
              </w:rPr>
              <w:t xml:space="preserve"> </w:t>
            </w:r>
            <w:r w:rsidR="008C6E53" w:rsidRPr="00190B3D">
              <w:rPr>
                <w:rFonts w:ascii="Times New Roman" w:hAnsi="Times New Roman"/>
                <w:color w:val="auto"/>
              </w:rPr>
              <w:t>отдел архитектуры АМО ГО «Усинск»</w:t>
            </w:r>
            <w:r w:rsidR="00124F8E" w:rsidRPr="00190B3D">
              <w:rPr>
                <w:rFonts w:ascii="Times New Roman" w:hAnsi="Times New Roman"/>
                <w:color w:val="auto"/>
              </w:rPr>
              <w:t>)</w:t>
            </w:r>
            <w:r w:rsidRPr="00190B3D">
              <w:rPr>
                <w:rFonts w:ascii="Times New Roman" w:hAnsi="Times New Roman"/>
                <w:color w:val="auto"/>
              </w:rPr>
              <w:t>;</w:t>
            </w:r>
          </w:p>
          <w:p w:rsidR="008932F4" w:rsidRPr="00190B3D" w:rsidRDefault="004D0E57" w:rsidP="00600874">
            <w:pPr>
              <w:pStyle w:val="ad"/>
              <w:keepNext/>
              <w:widowControl/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/>
                <w:color w:val="auto"/>
              </w:rPr>
            </w:pPr>
            <w:r w:rsidRPr="00190B3D">
              <w:rPr>
                <w:rFonts w:ascii="Times New Roman" w:hAnsi="Times New Roman"/>
                <w:color w:val="auto"/>
              </w:rPr>
              <w:t>Отдел контроля администрации муниципального образования городского округа «Усинск»</w:t>
            </w:r>
            <w:r w:rsidR="00F54E52" w:rsidRPr="00190B3D">
              <w:rPr>
                <w:rFonts w:ascii="Times New Roman" w:hAnsi="Times New Roman"/>
                <w:color w:val="auto"/>
              </w:rPr>
              <w:t xml:space="preserve"> (далее</w:t>
            </w:r>
            <w:r w:rsidR="00D61371" w:rsidRPr="00190B3D">
              <w:rPr>
                <w:rFonts w:ascii="Times New Roman" w:hAnsi="Times New Roman"/>
                <w:color w:val="auto"/>
              </w:rPr>
              <w:t xml:space="preserve"> </w:t>
            </w:r>
            <w:r w:rsidR="00D61371" w:rsidRPr="00190B3D">
              <w:rPr>
                <w:rFonts w:ascii="Times New Roman" w:hAnsi="Times New Roman"/>
                <w:color w:val="auto"/>
              </w:rPr>
              <w:sym w:font="Symbol" w:char="F02D"/>
            </w:r>
            <w:r w:rsidR="00D61371" w:rsidRPr="00190B3D">
              <w:rPr>
                <w:rFonts w:ascii="Times New Roman" w:hAnsi="Times New Roman"/>
                <w:color w:val="auto"/>
              </w:rPr>
              <w:t xml:space="preserve"> </w:t>
            </w:r>
            <w:r w:rsidR="008C6E53" w:rsidRPr="00190B3D">
              <w:rPr>
                <w:rFonts w:ascii="Times New Roman" w:hAnsi="Times New Roman"/>
                <w:color w:val="auto"/>
              </w:rPr>
              <w:t>отдел контроля АМО ГО «Усинск»)</w:t>
            </w:r>
            <w:r w:rsidRPr="00190B3D">
              <w:rPr>
                <w:rFonts w:ascii="Times New Roman" w:hAnsi="Times New Roman"/>
                <w:color w:val="auto"/>
              </w:rPr>
              <w:t>;</w:t>
            </w:r>
          </w:p>
          <w:p w:rsidR="008932F4" w:rsidRPr="00190B3D" w:rsidRDefault="004D0E57" w:rsidP="00600874">
            <w:pPr>
              <w:pStyle w:val="ad"/>
              <w:keepNext/>
              <w:widowControl/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/>
                <w:color w:val="auto"/>
              </w:rPr>
            </w:pPr>
            <w:r w:rsidRPr="00190B3D">
              <w:rPr>
                <w:rFonts w:ascii="Times New Roman" w:hAnsi="Times New Roman"/>
                <w:color w:val="auto"/>
              </w:rPr>
              <w:t>Отдел опеки и попечительства администрации муниципального образования городского округа «Усинск»</w:t>
            </w:r>
            <w:r w:rsidR="00F54E52" w:rsidRPr="00190B3D">
              <w:rPr>
                <w:rFonts w:ascii="Times New Roman" w:hAnsi="Times New Roman"/>
                <w:color w:val="auto"/>
              </w:rPr>
              <w:t xml:space="preserve"> (далее</w:t>
            </w:r>
            <w:r w:rsidR="00D61371" w:rsidRPr="00190B3D">
              <w:rPr>
                <w:rFonts w:ascii="Times New Roman" w:hAnsi="Times New Roman"/>
                <w:color w:val="auto"/>
              </w:rPr>
              <w:t xml:space="preserve"> </w:t>
            </w:r>
            <w:r w:rsidR="00D61371" w:rsidRPr="00190B3D">
              <w:rPr>
                <w:rFonts w:ascii="Times New Roman" w:hAnsi="Times New Roman"/>
                <w:color w:val="auto"/>
              </w:rPr>
              <w:sym w:font="Symbol" w:char="F02D"/>
            </w:r>
            <w:r w:rsidR="00D61371" w:rsidRPr="00190B3D">
              <w:rPr>
                <w:rFonts w:ascii="Times New Roman" w:hAnsi="Times New Roman"/>
                <w:color w:val="auto"/>
              </w:rPr>
              <w:t xml:space="preserve"> </w:t>
            </w:r>
            <w:r w:rsidR="00A00C85" w:rsidRPr="00190B3D">
              <w:rPr>
                <w:rFonts w:ascii="Times New Roman" w:hAnsi="Times New Roman"/>
                <w:color w:val="auto"/>
              </w:rPr>
              <w:t>отдел опеки и попечительства АМО ГО «Усинск)</w:t>
            </w:r>
            <w:r w:rsidRPr="00190B3D">
              <w:rPr>
                <w:rFonts w:ascii="Times New Roman" w:hAnsi="Times New Roman"/>
                <w:color w:val="auto"/>
              </w:rPr>
              <w:t>;</w:t>
            </w:r>
          </w:p>
          <w:p w:rsidR="008932F4" w:rsidRPr="00190B3D" w:rsidRDefault="005737ED" w:rsidP="00600874">
            <w:pPr>
              <w:pStyle w:val="ad"/>
              <w:keepNext/>
              <w:widowControl/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/>
              </w:rPr>
            </w:pPr>
            <w:r w:rsidRPr="00190B3D">
              <w:rPr>
                <w:rFonts w:ascii="Times New Roman" w:hAnsi="Times New Roman"/>
              </w:rPr>
              <w:t xml:space="preserve">Управление </w:t>
            </w:r>
            <w:r w:rsidR="008932F4" w:rsidRPr="00190B3D">
              <w:rPr>
                <w:rFonts w:ascii="Times New Roman" w:hAnsi="Times New Roman"/>
                <w:color w:val="auto"/>
              </w:rPr>
              <w:t xml:space="preserve">гражданской обороны и чрезвычайных ситуаций </w:t>
            </w:r>
            <w:r w:rsidRPr="00190B3D">
              <w:rPr>
                <w:rFonts w:ascii="Times New Roman" w:hAnsi="Times New Roman"/>
              </w:rPr>
              <w:t xml:space="preserve">администрации </w:t>
            </w:r>
            <w:r w:rsidR="004B5A29" w:rsidRPr="00190B3D">
              <w:rPr>
                <w:rFonts w:ascii="Times New Roman" w:hAnsi="Times New Roman"/>
                <w:color w:val="auto"/>
              </w:rPr>
              <w:t>муницип</w:t>
            </w:r>
            <w:r w:rsidR="008932F4" w:rsidRPr="00190B3D">
              <w:rPr>
                <w:rFonts w:ascii="Times New Roman" w:hAnsi="Times New Roman"/>
                <w:color w:val="auto"/>
              </w:rPr>
              <w:t xml:space="preserve">ального образования городского </w:t>
            </w:r>
            <w:r w:rsidR="004B5A29" w:rsidRPr="00190B3D">
              <w:rPr>
                <w:rFonts w:ascii="Times New Roman" w:hAnsi="Times New Roman"/>
                <w:color w:val="auto"/>
              </w:rPr>
              <w:t>округа «Усинск»</w:t>
            </w:r>
            <w:r w:rsidR="00F54E52" w:rsidRPr="00190B3D">
              <w:rPr>
                <w:rFonts w:ascii="Times New Roman" w:hAnsi="Times New Roman"/>
                <w:color w:val="auto"/>
              </w:rPr>
              <w:t xml:space="preserve"> (далее</w:t>
            </w:r>
            <w:r w:rsidR="00D61371" w:rsidRPr="00190B3D">
              <w:rPr>
                <w:rFonts w:ascii="Times New Roman" w:hAnsi="Times New Roman"/>
                <w:color w:val="auto"/>
              </w:rPr>
              <w:t xml:space="preserve"> </w:t>
            </w:r>
            <w:r w:rsidR="00D61371" w:rsidRPr="00190B3D">
              <w:rPr>
                <w:rFonts w:ascii="Times New Roman" w:hAnsi="Times New Roman"/>
                <w:color w:val="auto"/>
              </w:rPr>
              <w:sym w:font="Symbol" w:char="F02D"/>
            </w:r>
            <w:r w:rsidR="00D61371" w:rsidRPr="00190B3D">
              <w:rPr>
                <w:rFonts w:ascii="Times New Roman" w:hAnsi="Times New Roman"/>
                <w:color w:val="auto"/>
              </w:rPr>
              <w:t xml:space="preserve"> </w:t>
            </w:r>
            <w:r w:rsidR="008C6E53" w:rsidRPr="00190B3D">
              <w:rPr>
                <w:rFonts w:ascii="Times New Roman" w:hAnsi="Times New Roman"/>
                <w:color w:val="auto"/>
              </w:rPr>
              <w:t>управление ГО и ЧС АМО ГО «Усинск»)</w:t>
            </w:r>
            <w:r w:rsidR="004D0E57" w:rsidRPr="00190B3D">
              <w:rPr>
                <w:rFonts w:ascii="Times New Roman" w:hAnsi="Times New Roman"/>
                <w:color w:val="auto"/>
              </w:rPr>
              <w:t>;</w:t>
            </w:r>
          </w:p>
          <w:p w:rsidR="008932F4" w:rsidRPr="00190B3D" w:rsidRDefault="005737ED" w:rsidP="00600874">
            <w:pPr>
              <w:pStyle w:val="ad"/>
              <w:keepNext/>
              <w:widowControl/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/>
              </w:rPr>
            </w:pPr>
            <w:r w:rsidRPr="00190B3D">
              <w:rPr>
                <w:rFonts w:ascii="Times New Roman" w:hAnsi="Times New Roman"/>
              </w:rPr>
              <w:t xml:space="preserve">Управление образования администрации </w:t>
            </w:r>
            <w:r w:rsidR="004B5A29" w:rsidRPr="00190B3D">
              <w:rPr>
                <w:rFonts w:ascii="Times New Roman" w:hAnsi="Times New Roman"/>
                <w:color w:val="auto"/>
              </w:rPr>
              <w:t>муниципального образования городского  округа «Усинск»</w:t>
            </w:r>
            <w:r w:rsidR="00F54E52" w:rsidRPr="00190B3D">
              <w:rPr>
                <w:rFonts w:ascii="Times New Roman" w:hAnsi="Times New Roman"/>
                <w:color w:val="auto"/>
              </w:rPr>
              <w:t xml:space="preserve"> (далее</w:t>
            </w:r>
            <w:r w:rsidR="00D61371" w:rsidRPr="00190B3D">
              <w:rPr>
                <w:rFonts w:ascii="Times New Roman" w:hAnsi="Times New Roman"/>
                <w:color w:val="auto"/>
              </w:rPr>
              <w:t xml:space="preserve"> </w:t>
            </w:r>
            <w:r w:rsidR="00D61371" w:rsidRPr="00190B3D">
              <w:rPr>
                <w:rFonts w:ascii="Times New Roman" w:hAnsi="Times New Roman"/>
                <w:color w:val="auto"/>
              </w:rPr>
              <w:sym w:font="Symbol" w:char="F02D"/>
            </w:r>
            <w:r w:rsidR="00D61371" w:rsidRPr="00190B3D">
              <w:rPr>
                <w:rFonts w:ascii="Times New Roman" w:hAnsi="Times New Roman"/>
                <w:color w:val="auto"/>
              </w:rPr>
              <w:t xml:space="preserve"> </w:t>
            </w:r>
            <w:r w:rsidR="008C6E53" w:rsidRPr="00190B3D">
              <w:rPr>
                <w:rFonts w:ascii="Times New Roman" w:hAnsi="Times New Roman"/>
                <w:color w:val="auto"/>
              </w:rPr>
              <w:t>управление образования АМО ГО «Усинск»);</w:t>
            </w:r>
          </w:p>
          <w:p w:rsidR="008932F4" w:rsidRPr="00190B3D" w:rsidRDefault="005737ED" w:rsidP="00600874">
            <w:pPr>
              <w:pStyle w:val="ad"/>
              <w:keepNext/>
              <w:widowControl/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/>
              </w:rPr>
            </w:pPr>
            <w:r w:rsidRPr="00190B3D">
              <w:rPr>
                <w:rFonts w:ascii="Times New Roman" w:hAnsi="Times New Roman"/>
              </w:rPr>
              <w:t xml:space="preserve">Управление физической культуры и спорта администрации </w:t>
            </w:r>
            <w:r w:rsidR="004B5A29" w:rsidRPr="00190B3D">
              <w:rPr>
                <w:rFonts w:ascii="Times New Roman" w:hAnsi="Times New Roman"/>
                <w:color w:val="auto"/>
              </w:rPr>
              <w:t>муниципального образования городского  округа «Усинск»</w:t>
            </w:r>
            <w:r w:rsidR="00F54E52" w:rsidRPr="00190B3D">
              <w:rPr>
                <w:rFonts w:ascii="Times New Roman" w:hAnsi="Times New Roman"/>
                <w:color w:val="auto"/>
              </w:rPr>
              <w:t xml:space="preserve"> (далее</w:t>
            </w:r>
            <w:r w:rsidR="00D61371" w:rsidRPr="00190B3D">
              <w:rPr>
                <w:rFonts w:ascii="Times New Roman" w:hAnsi="Times New Roman"/>
                <w:color w:val="auto"/>
              </w:rPr>
              <w:t xml:space="preserve"> </w:t>
            </w:r>
            <w:r w:rsidR="00D61371" w:rsidRPr="00190B3D">
              <w:rPr>
                <w:rFonts w:ascii="Times New Roman" w:hAnsi="Times New Roman"/>
                <w:color w:val="auto"/>
              </w:rPr>
              <w:sym w:font="Symbol" w:char="F02D"/>
            </w:r>
            <w:r w:rsidR="00D61371" w:rsidRPr="00190B3D">
              <w:rPr>
                <w:rFonts w:ascii="Times New Roman" w:hAnsi="Times New Roman"/>
                <w:color w:val="auto"/>
              </w:rPr>
              <w:t xml:space="preserve"> </w:t>
            </w:r>
            <w:r w:rsidR="00D46D33" w:rsidRPr="00190B3D">
              <w:rPr>
                <w:rFonts w:ascii="Times New Roman" w:hAnsi="Times New Roman"/>
              </w:rPr>
              <w:t>управление физической культуры и спорта АМО ГО «Усинск»)</w:t>
            </w:r>
            <w:r w:rsidR="004D0E57" w:rsidRPr="00190B3D">
              <w:rPr>
                <w:rFonts w:ascii="Times New Roman" w:hAnsi="Times New Roman"/>
                <w:color w:val="auto"/>
              </w:rPr>
              <w:t>;</w:t>
            </w:r>
            <w:r w:rsidR="00D46D33" w:rsidRPr="00190B3D">
              <w:rPr>
                <w:rFonts w:ascii="Times New Roman" w:hAnsi="Times New Roman"/>
                <w:color w:val="auto"/>
              </w:rPr>
              <w:t xml:space="preserve"> </w:t>
            </w:r>
          </w:p>
          <w:p w:rsidR="008932F4" w:rsidRPr="00190B3D" w:rsidRDefault="005737ED" w:rsidP="00600874">
            <w:pPr>
              <w:pStyle w:val="ad"/>
              <w:keepNext/>
              <w:widowControl/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/>
              </w:rPr>
            </w:pPr>
            <w:r w:rsidRPr="00190B3D">
              <w:rPr>
                <w:rFonts w:ascii="Times New Roman" w:hAnsi="Times New Roman"/>
              </w:rPr>
              <w:t xml:space="preserve">Управление культуры и национальной политики администрации </w:t>
            </w:r>
            <w:r w:rsidR="004B5A29" w:rsidRPr="00190B3D">
              <w:rPr>
                <w:rFonts w:ascii="Times New Roman" w:hAnsi="Times New Roman"/>
                <w:color w:val="auto"/>
              </w:rPr>
              <w:t>муницип</w:t>
            </w:r>
            <w:r w:rsidR="008A7CF6" w:rsidRPr="00190B3D">
              <w:rPr>
                <w:rFonts w:ascii="Times New Roman" w:hAnsi="Times New Roman"/>
                <w:color w:val="auto"/>
              </w:rPr>
              <w:t xml:space="preserve">ального образования городского </w:t>
            </w:r>
            <w:r w:rsidR="004B5A29" w:rsidRPr="00190B3D">
              <w:rPr>
                <w:rFonts w:ascii="Times New Roman" w:hAnsi="Times New Roman"/>
                <w:color w:val="auto"/>
              </w:rPr>
              <w:t>округа «Усинск»</w:t>
            </w:r>
            <w:r w:rsidR="00F54E52" w:rsidRPr="00190B3D">
              <w:rPr>
                <w:rFonts w:ascii="Times New Roman" w:hAnsi="Times New Roman"/>
                <w:color w:val="auto"/>
              </w:rPr>
              <w:t xml:space="preserve"> (далее</w:t>
            </w:r>
            <w:r w:rsidR="00D61371" w:rsidRPr="00190B3D">
              <w:rPr>
                <w:rFonts w:ascii="Times New Roman" w:hAnsi="Times New Roman"/>
                <w:color w:val="auto"/>
              </w:rPr>
              <w:t xml:space="preserve"> </w:t>
            </w:r>
            <w:r w:rsidR="00D61371" w:rsidRPr="00190B3D">
              <w:rPr>
                <w:rFonts w:ascii="Times New Roman" w:hAnsi="Times New Roman"/>
                <w:color w:val="auto"/>
              </w:rPr>
              <w:sym w:font="Symbol" w:char="F02D"/>
            </w:r>
            <w:r w:rsidR="00D61371" w:rsidRPr="00190B3D">
              <w:rPr>
                <w:rFonts w:ascii="Times New Roman" w:hAnsi="Times New Roman"/>
                <w:color w:val="auto"/>
              </w:rPr>
              <w:t xml:space="preserve"> </w:t>
            </w:r>
            <w:r w:rsidR="00D46D33" w:rsidRPr="00190B3D">
              <w:rPr>
                <w:rFonts w:ascii="Times New Roman" w:hAnsi="Times New Roman"/>
              </w:rPr>
              <w:t>управление культуры и национальной политики АМО ГО «Усинск»)</w:t>
            </w:r>
            <w:r w:rsidR="004D0E57" w:rsidRPr="00190B3D">
              <w:rPr>
                <w:rFonts w:ascii="Times New Roman" w:hAnsi="Times New Roman"/>
              </w:rPr>
              <w:t>;</w:t>
            </w:r>
            <w:r w:rsidR="00D46D33" w:rsidRPr="00190B3D">
              <w:rPr>
                <w:rFonts w:ascii="Times New Roman" w:hAnsi="Times New Roman"/>
              </w:rPr>
              <w:t xml:space="preserve"> </w:t>
            </w:r>
          </w:p>
          <w:p w:rsidR="00D313A3" w:rsidRPr="00190B3D" w:rsidRDefault="005737ED" w:rsidP="00600874">
            <w:pPr>
              <w:pStyle w:val="ad"/>
              <w:keepNext/>
              <w:widowControl/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/>
                <w:color w:val="auto"/>
              </w:rPr>
            </w:pPr>
            <w:r w:rsidRPr="00190B3D">
              <w:rPr>
                <w:rFonts w:ascii="Times New Roman" w:hAnsi="Times New Roman"/>
              </w:rPr>
              <w:t>Управление жилищно-коммуналь</w:t>
            </w:r>
            <w:r w:rsidR="004B5A29" w:rsidRPr="00190B3D">
              <w:rPr>
                <w:rFonts w:ascii="Times New Roman" w:hAnsi="Times New Roman"/>
              </w:rPr>
              <w:t xml:space="preserve">ного хозяйства администрации </w:t>
            </w:r>
            <w:r w:rsidR="004B5A29" w:rsidRPr="00190B3D">
              <w:rPr>
                <w:rFonts w:ascii="Times New Roman" w:hAnsi="Times New Roman"/>
                <w:color w:val="auto"/>
              </w:rPr>
              <w:t>муниципального образования городского  округа «Усинск»</w:t>
            </w:r>
            <w:r w:rsidR="00F54E52" w:rsidRPr="00190B3D">
              <w:rPr>
                <w:rFonts w:ascii="Times New Roman" w:hAnsi="Times New Roman"/>
                <w:color w:val="auto"/>
              </w:rPr>
              <w:t xml:space="preserve"> (далее</w:t>
            </w:r>
            <w:r w:rsidR="00D61371" w:rsidRPr="00190B3D">
              <w:rPr>
                <w:rFonts w:ascii="Times New Roman" w:hAnsi="Times New Roman"/>
                <w:color w:val="auto"/>
              </w:rPr>
              <w:t xml:space="preserve"> </w:t>
            </w:r>
            <w:r w:rsidR="00D61371" w:rsidRPr="00190B3D">
              <w:rPr>
                <w:rFonts w:ascii="Times New Roman" w:hAnsi="Times New Roman"/>
                <w:color w:val="auto"/>
              </w:rPr>
              <w:sym w:font="Symbol" w:char="F02D"/>
            </w:r>
            <w:r w:rsidR="00D61371" w:rsidRPr="00190B3D">
              <w:rPr>
                <w:rFonts w:ascii="Times New Roman" w:hAnsi="Times New Roman"/>
                <w:color w:val="auto"/>
              </w:rPr>
              <w:t xml:space="preserve"> </w:t>
            </w:r>
            <w:r w:rsidR="00D46D33" w:rsidRPr="00190B3D">
              <w:rPr>
                <w:rFonts w:ascii="Times New Roman" w:hAnsi="Times New Roman"/>
                <w:color w:val="auto"/>
              </w:rPr>
              <w:t>УЖКХ АМО ГО «Усинск»)</w:t>
            </w:r>
            <w:r w:rsidR="00124F8E" w:rsidRPr="00190B3D">
              <w:rPr>
                <w:rFonts w:ascii="Times New Roman" w:hAnsi="Times New Roman"/>
                <w:color w:val="auto"/>
              </w:rPr>
              <w:t>;</w:t>
            </w:r>
          </w:p>
          <w:p w:rsidR="005A139B" w:rsidRPr="00190B3D" w:rsidRDefault="005A139B" w:rsidP="00600874">
            <w:pPr>
              <w:pStyle w:val="ad"/>
              <w:keepNext/>
              <w:widowControl/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/>
                <w:color w:val="auto"/>
              </w:rPr>
            </w:pPr>
            <w:r w:rsidRPr="00190B3D">
              <w:rPr>
                <w:rFonts w:ascii="Times New Roman" w:hAnsi="Times New Roman"/>
                <w:color w:val="auto"/>
              </w:rPr>
              <w:t>Комитет по управлению муниципальным имуществом администрации муниципального образования городского округа «Усинск»</w:t>
            </w:r>
            <w:r w:rsidR="002B1AC8" w:rsidRPr="00190B3D">
              <w:rPr>
                <w:rFonts w:ascii="Times New Roman" w:hAnsi="Times New Roman"/>
                <w:color w:val="auto"/>
              </w:rPr>
              <w:t xml:space="preserve"> (далее</w:t>
            </w:r>
            <w:r w:rsidR="00D61371" w:rsidRPr="00190B3D">
              <w:rPr>
                <w:rFonts w:ascii="Times New Roman" w:hAnsi="Times New Roman"/>
                <w:color w:val="auto"/>
              </w:rPr>
              <w:t xml:space="preserve"> </w:t>
            </w:r>
            <w:r w:rsidR="00D61371" w:rsidRPr="00190B3D">
              <w:rPr>
                <w:rFonts w:ascii="Times New Roman" w:hAnsi="Times New Roman"/>
                <w:color w:val="auto"/>
              </w:rPr>
              <w:sym w:font="Symbol" w:char="F02D"/>
            </w:r>
            <w:r w:rsidR="00D61371" w:rsidRPr="00190B3D">
              <w:rPr>
                <w:rFonts w:ascii="Times New Roman" w:hAnsi="Times New Roman"/>
                <w:color w:val="auto"/>
              </w:rPr>
              <w:t xml:space="preserve"> </w:t>
            </w:r>
            <w:r w:rsidRPr="00190B3D">
              <w:rPr>
                <w:rFonts w:ascii="Times New Roman" w:hAnsi="Times New Roman"/>
                <w:color w:val="auto"/>
              </w:rPr>
              <w:t>КУМИ АМО ГО «Усинск»);</w:t>
            </w:r>
          </w:p>
          <w:p w:rsidR="00124F8E" w:rsidRPr="00190B3D" w:rsidRDefault="00124F8E" w:rsidP="00600874">
            <w:pPr>
              <w:pStyle w:val="ad"/>
              <w:keepNext/>
              <w:widowControl/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/>
                <w:color w:val="auto"/>
              </w:rPr>
            </w:pPr>
            <w:r w:rsidRPr="00190B3D">
              <w:rPr>
                <w:rFonts w:ascii="Times New Roman" w:hAnsi="Times New Roman"/>
                <w:bCs/>
              </w:rPr>
              <w:t>Комиссия по делам несовершеннолетних и защите их прав муниципального образования горо</w:t>
            </w:r>
            <w:r w:rsidR="002B1AC8" w:rsidRPr="00190B3D">
              <w:rPr>
                <w:rFonts w:ascii="Times New Roman" w:hAnsi="Times New Roman"/>
                <w:bCs/>
              </w:rPr>
              <w:t>дского округа «Усинск» (далее</w:t>
            </w:r>
            <w:r w:rsidR="00D61371" w:rsidRPr="00190B3D">
              <w:rPr>
                <w:rFonts w:ascii="Times New Roman" w:hAnsi="Times New Roman"/>
                <w:bCs/>
              </w:rPr>
              <w:t xml:space="preserve"> </w:t>
            </w:r>
            <w:r w:rsidR="00D61371" w:rsidRPr="00190B3D">
              <w:rPr>
                <w:rFonts w:ascii="Times New Roman" w:hAnsi="Times New Roman"/>
                <w:color w:val="auto"/>
              </w:rPr>
              <w:sym w:font="Symbol" w:char="F02D"/>
            </w:r>
            <w:r w:rsidR="00D61371" w:rsidRPr="00190B3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90B3D">
              <w:rPr>
                <w:rFonts w:ascii="Times New Roman" w:hAnsi="Times New Roman"/>
                <w:bCs/>
              </w:rPr>
              <w:t>КПДНиЗП</w:t>
            </w:r>
            <w:proofErr w:type="spellEnd"/>
            <w:r w:rsidRPr="00190B3D">
              <w:rPr>
                <w:rFonts w:ascii="Times New Roman" w:hAnsi="Times New Roman"/>
                <w:bCs/>
              </w:rPr>
              <w:t>)</w:t>
            </w:r>
          </w:p>
        </w:tc>
      </w:tr>
      <w:tr w:rsidR="00BE7C64" w:rsidRPr="00D61371" w:rsidTr="008B697C">
        <w:tc>
          <w:tcPr>
            <w:tcW w:w="1956" w:type="dxa"/>
          </w:tcPr>
          <w:p w:rsidR="005909E7" w:rsidRPr="00190B3D" w:rsidRDefault="00BE7C64" w:rsidP="00600874">
            <w:pPr>
              <w:keepNext/>
              <w:widowControl/>
              <w:jc w:val="both"/>
              <w:rPr>
                <w:rFonts w:ascii="Times New Roman" w:hAnsi="Times New Roman"/>
              </w:rPr>
            </w:pPr>
            <w:r w:rsidRPr="00190B3D">
              <w:rPr>
                <w:rFonts w:ascii="Times New Roman" w:hAnsi="Times New Roman"/>
              </w:rPr>
              <w:t xml:space="preserve">Участники </w:t>
            </w:r>
            <w:proofErr w:type="gramStart"/>
            <w:r w:rsidRPr="00190B3D">
              <w:rPr>
                <w:rFonts w:ascii="Times New Roman" w:hAnsi="Times New Roman"/>
              </w:rPr>
              <w:t>муниципальной</w:t>
            </w:r>
            <w:proofErr w:type="gramEnd"/>
            <w:r w:rsidRPr="00190B3D">
              <w:rPr>
                <w:rFonts w:ascii="Times New Roman" w:hAnsi="Times New Roman"/>
              </w:rPr>
              <w:t xml:space="preserve"> </w:t>
            </w:r>
          </w:p>
          <w:p w:rsidR="00BE7C64" w:rsidRPr="00190B3D" w:rsidRDefault="00BE7C64" w:rsidP="00600874">
            <w:pPr>
              <w:keepNext/>
              <w:widowControl/>
              <w:jc w:val="both"/>
              <w:rPr>
                <w:rFonts w:ascii="Times New Roman" w:hAnsi="Times New Roman"/>
              </w:rPr>
            </w:pPr>
            <w:r w:rsidRPr="00190B3D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789" w:type="dxa"/>
          </w:tcPr>
          <w:p w:rsidR="008932F4" w:rsidRPr="00190B3D" w:rsidRDefault="0053248D" w:rsidP="00600874">
            <w:pPr>
              <w:keepNext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90B3D">
              <w:rPr>
                <w:rFonts w:ascii="Times New Roman" w:hAnsi="Times New Roman"/>
              </w:rPr>
              <w:t>Отдел Министерства внутренних дел Российской Федерации по городу Усинску</w:t>
            </w:r>
            <w:r w:rsidR="00F54E52" w:rsidRPr="00190B3D">
              <w:rPr>
                <w:rFonts w:ascii="Times New Roman" w:hAnsi="Times New Roman"/>
              </w:rPr>
              <w:t xml:space="preserve"> (далее</w:t>
            </w:r>
            <w:r w:rsidR="00D61371" w:rsidRPr="00190B3D">
              <w:rPr>
                <w:rFonts w:ascii="Times New Roman" w:hAnsi="Times New Roman"/>
              </w:rPr>
              <w:t xml:space="preserve"> </w:t>
            </w:r>
            <w:r w:rsidR="00D61371" w:rsidRPr="00190B3D">
              <w:rPr>
                <w:rFonts w:ascii="Times New Roman" w:hAnsi="Times New Roman"/>
                <w:color w:val="auto"/>
              </w:rPr>
              <w:sym w:font="Symbol" w:char="F02D"/>
            </w:r>
            <w:r w:rsidR="00D61371" w:rsidRPr="00190B3D">
              <w:rPr>
                <w:rFonts w:ascii="Times New Roman" w:hAnsi="Times New Roman"/>
              </w:rPr>
              <w:t xml:space="preserve"> </w:t>
            </w:r>
            <w:r w:rsidR="009318C0" w:rsidRPr="00190B3D">
              <w:rPr>
                <w:rFonts w:ascii="Times New Roman" w:hAnsi="Times New Roman"/>
              </w:rPr>
              <w:t>ОМВД России по г</w:t>
            </w:r>
            <w:proofErr w:type="gramStart"/>
            <w:r w:rsidR="002B1AC8" w:rsidRPr="00190B3D">
              <w:rPr>
                <w:rFonts w:ascii="Times New Roman" w:hAnsi="Times New Roman"/>
              </w:rPr>
              <w:t>.</w:t>
            </w:r>
            <w:r w:rsidR="009318C0" w:rsidRPr="00190B3D">
              <w:rPr>
                <w:rFonts w:ascii="Times New Roman" w:hAnsi="Times New Roman"/>
              </w:rPr>
              <w:t>У</w:t>
            </w:r>
            <w:proofErr w:type="gramEnd"/>
            <w:r w:rsidR="009318C0" w:rsidRPr="00190B3D">
              <w:rPr>
                <w:rFonts w:ascii="Times New Roman" w:hAnsi="Times New Roman"/>
              </w:rPr>
              <w:t>синску)</w:t>
            </w:r>
            <w:r w:rsidRPr="00190B3D">
              <w:rPr>
                <w:rFonts w:ascii="Times New Roman" w:hAnsi="Times New Roman"/>
              </w:rPr>
              <w:t>;</w:t>
            </w:r>
          </w:p>
          <w:p w:rsidR="008932F4" w:rsidRPr="00190B3D" w:rsidRDefault="0053248D" w:rsidP="00600874">
            <w:pPr>
              <w:keepNext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90B3D">
              <w:rPr>
                <w:rFonts w:ascii="Times New Roman" w:hAnsi="Times New Roman"/>
                <w:bCs/>
              </w:rPr>
              <w:t>Филиал по г</w:t>
            </w:r>
            <w:proofErr w:type="gramStart"/>
            <w:r w:rsidRPr="00190B3D">
              <w:rPr>
                <w:rFonts w:ascii="Times New Roman" w:hAnsi="Times New Roman"/>
                <w:bCs/>
              </w:rPr>
              <w:t>.У</w:t>
            </w:r>
            <w:proofErr w:type="gramEnd"/>
            <w:r w:rsidRPr="00190B3D">
              <w:rPr>
                <w:rFonts w:ascii="Times New Roman" w:hAnsi="Times New Roman"/>
                <w:bCs/>
              </w:rPr>
              <w:t>синску федерального казенного учреждения «Уголовно-исполнительная инспекция Управления Федеральной службы исполнения наказаний по Республике Коми»</w:t>
            </w:r>
            <w:r w:rsidR="00F54E52" w:rsidRPr="00190B3D">
              <w:rPr>
                <w:rFonts w:ascii="Times New Roman" w:hAnsi="Times New Roman"/>
                <w:bCs/>
              </w:rPr>
              <w:t xml:space="preserve"> (далее</w:t>
            </w:r>
            <w:r w:rsidR="00D61371" w:rsidRPr="00190B3D">
              <w:rPr>
                <w:rFonts w:ascii="Times New Roman" w:hAnsi="Times New Roman"/>
                <w:bCs/>
              </w:rPr>
              <w:t xml:space="preserve"> </w:t>
            </w:r>
            <w:r w:rsidR="00D61371" w:rsidRPr="00190B3D">
              <w:rPr>
                <w:rFonts w:ascii="Times New Roman" w:hAnsi="Times New Roman"/>
                <w:color w:val="auto"/>
              </w:rPr>
              <w:sym w:font="Symbol" w:char="F02D"/>
            </w:r>
            <w:r w:rsidR="00D61371" w:rsidRPr="00190B3D">
              <w:rPr>
                <w:rFonts w:ascii="Times New Roman" w:hAnsi="Times New Roman"/>
                <w:bCs/>
              </w:rPr>
              <w:t xml:space="preserve"> </w:t>
            </w:r>
            <w:r w:rsidR="009318C0" w:rsidRPr="00190B3D">
              <w:rPr>
                <w:rFonts w:ascii="Times New Roman" w:hAnsi="Times New Roman"/>
                <w:bCs/>
              </w:rPr>
              <w:t>филиал по г.Усинску ФКУ УИИ УФСИН России по Республике Коми)</w:t>
            </w:r>
            <w:r w:rsidRPr="00190B3D">
              <w:rPr>
                <w:rFonts w:ascii="Times New Roman" w:hAnsi="Times New Roman"/>
                <w:bCs/>
              </w:rPr>
              <w:t>;</w:t>
            </w:r>
          </w:p>
          <w:p w:rsidR="008932F4" w:rsidRPr="00190B3D" w:rsidRDefault="0053248D" w:rsidP="00600874">
            <w:pPr>
              <w:keepNext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90B3D">
              <w:rPr>
                <w:rFonts w:ascii="Times New Roman" w:hAnsi="Times New Roman"/>
                <w:bCs/>
              </w:rPr>
              <w:t>Государственное бюджетное учреждение Республики Коми «Центр по предоставлению государственных услуг в сфере социальной защиты населения города Усинска»</w:t>
            </w:r>
            <w:r w:rsidR="00F54E52" w:rsidRPr="00190B3D">
              <w:rPr>
                <w:rFonts w:ascii="Times New Roman" w:hAnsi="Times New Roman"/>
                <w:bCs/>
              </w:rPr>
              <w:t xml:space="preserve"> (далее</w:t>
            </w:r>
            <w:r w:rsidR="00D61371" w:rsidRPr="00190B3D">
              <w:rPr>
                <w:rFonts w:ascii="Times New Roman" w:hAnsi="Times New Roman"/>
                <w:bCs/>
              </w:rPr>
              <w:t xml:space="preserve"> </w:t>
            </w:r>
            <w:r w:rsidR="00D61371" w:rsidRPr="00190B3D">
              <w:rPr>
                <w:rFonts w:ascii="Times New Roman" w:hAnsi="Times New Roman"/>
                <w:color w:val="auto"/>
              </w:rPr>
              <w:sym w:font="Symbol" w:char="F02D"/>
            </w:r>
            <w:r w:rsidR="00D61371" w:rsidRPr="00190B3D">
              <w:rPr>
                <w:rFonts w:ascii="Times New Roman" w:hAnsi="Times New Roman"/>
                <w:bCs/>
              </w:rPr>
              <w:t xml:space="preserve"> </w:t>
            </w:r>
            <w:r w:rsidR="009318C0" w:rsidRPr="00190B3D">
              <w:rPr>
                <w:rFonts w:ascii="Times New Roman" w:hAnsi="Times New Roman"/>
                <w:bCs/>
              </w:rPr>
              <w:t>ГБУ РК «ЦСЗН г</w:t>
            </w:r>
            <w:proofErr w:type="gramStart"/>
            <w:r w:rsidR="009318C0" w:rsidRPr="00190B3D">
              <w:rPr>
                <w:rFonts w:ascii="Times New Roman" w:hAnsi="Times New Roman"/>
                <w:bCs/>
              </w:rPr>
              <w:t>.У</w:t>
            </w:r>
            <w:proofErr w:type="gramEnd"/>
            <w:r w:rsidR="009318C0" w:rsidRPr="00190B3D">
              <w:rPr>
                <w:rFonts w:ascii="Times New Roman" w:hAnsi="Times New Roman"/>
                <w:bCs/>
              </w:rPr>
              <w:t>синска»);</w:t>
            </w:r>
          </w:p>
          <w:p w:rsidR="008932F4" w:rsidRPr="00190B3D" w:rsidRDefault="0053248D" w:rsidP="00600874">
            <w:pPr>
              <w:keepNext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90B3D">
              <w:rPr>
                <w:rFonts w:ascii="Times New Roman" w:hAnsi="Times New Roman"/>
                <w:bCs/>
              </w:rPr>
              <w:t>Государственное бюджетное учреждение здравоохранения Республики Коми «Усинска центральная районная больница»</w:t>
            </w:r>
            <w:r w:rsidR="002B1AC8" w:rsidRPr="00190B3D">
              <w:rPr>
                <w:rFonts w:ascii="Times New Roman" w:hAnsi="Times New Roman"/>
                <w:bCs/>
              </w:rPr>
              <w:t xml:space="preserve"> (далее</w:t>
            </w:r>
            <w:r w:rsidR="00D61371" w:rsidRPr="00190B3D">
              <w:rPr>
                <w:rFonts w:ascii="Times New Roman" w:hAnsi="Times New Roman"/>
                <w:bCs/>
              </w:rPr>
              <w:t xml:space="preserve"> </w:t>
            </w:r>
            <w:r w:rsidR="00D61371" w:rsidRPr="00190B3D">
              <w:rPr>
                <w:rFonts w:ascii="Times New Roman" w:hAnsi="Times New Roman"/>
                <w:color w:val="auto"/>
              </w:rPr>
              <w:sym w:font="Symbol" w:char="F02D"/>
            </w:r>
            <w:r w:rsidR="00D61371" w:rsidRPr="00190B3D">
              <w:rPr>
                <w:rFonts w:ascii="Times New Roman" w:hAnsi="Times New Roman"/>
                <w:bCs/>
              </w:rPr>
              <w:t xml:space="preserve"> </w:t>
            </w:r>
            <w:r w:rsidR="00F54E52" w:rsidRPr="00190B3D">
              <w:rPr>
                <w:rFonts w:ascii="Times New Roman" w:hAnsi="Times New Roman"/>
              </w:rPr>
              <w:t>ГБУЗ РК «</w:t>
            </w:r>
            <w:proofErr w:type="spellStart"/>
            <w:r w:rsidR="00F54E52" w:rsidRPr="00190B3D">
              <w:rPr>
                <w:rFonts w:ascii="Times New Roman" w:hAnsi="Times New Roman"/>
              </w:rPr>
              <w:t>Усинская</w:t>
            </w:r>
            <w:proofErr w:type="spellEnd"/>
            <w:r w:rsidR="00F54E52" w:rsidRPr="00190B3D">
              <w:rPr>
                <w:rFonts w:ascii="Times New Roman" w:hAnsi="Times New Roman"/>
              </w:rPr>
              <w:t xml:space="preserve"> ЦРБ»</w:t>
            </w:r>
            <w:r w:rsidR="00F54E52" w:rsidRPr="00190B3D">
              <w:rPr>
                <w:rFonts w:ascii="Times New Roman" w:hAnsi="Times New Roman"/>
                <w:bCs/>
              </w:rPr>
              <w:t>);</w:t>
            </w:r>
          </w:p>
          <w:p w:rsidR="00BE7C64" w:rsidRPr="00190B3D" w:rsidRDefault="0053248D" w:rsidP="00600874">
            <w:pPr>
              <w:keepNext/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90B3D">
              <w:rPr>
                <w:rFonts w:ascii="Times New Roman" w:hAnsi="Times New Roman"/>
              </w:rPr>
              <w:t>Государственное учреждение Республики Коми «Центр занятости населения города Усинска»</w:t>
            </w:r>
            <w:r w:rsidR="00F54E52" w:rsidRPr="00190B3D">
              <w:rPr>
                <w:rFonts w:ascii="Times New Roman" w:hAnsi="Times New Roman"/>
              </w:rPr>
              <w:t xml:space="preserve"> (</w:t>
            </w:r>
            <w:r w:rsidR="009318C0" w:rsidRPr="00190B3D">
              <w:rPr>
                <w:rFonts w:ascii="Times New Roman" w:hAnsi="Times New Roman"/>
              </w:rPr>
              <w:t>далее</w:t>
            </w:r>
            <w:r w:rsidR="00D61371" w:rsidRPr="00190B3D">
              <w:rPr>
                <w:rFonts w:ascii="Times New Roman" w:hAnsi="Times New Roman"/>
              </w:rPr>
              <w:t xml:space="preserve"> </w:t>
            </w:r>
            <w:r w:rsidR="00D61371" w:rsidRPr="00190B3D">
              <w:rPr>
                <w:rFonts w:ascii="Times New Roman" w:hAnsi="Times New Roman"/>
                <w:color w:val="auto"/>
              </w:rPr>
              <w:sym w:font="Symbol" w:char="F02D"/>
            </w:r>
            <w:r w:rsidR="00190B3D">
              <w:rPr>
                <w:rFonts w:ascii="Times New Roman" w:hAnsi="Times New Roman"/>
                <w:color w:val="auto"/>
              </w:rPr>
              <w:t xml:space="preserve"> </w:t>
            </w:r>
            <w:r w:rsidR="009318C0" w:rsidRPr="00190B3D">
              <w:rPr>
                <w:rFonts w:ascii="Times New Roman" w:hAnsi="Times New Roman"/>
              </w:rPr>
              <w:t>ГУ РК «ЦЗН города Усинска»</w:t>
            </w:r>
            <w:r w:rsidR="00F54E52" w:rsidRPr="00190B3D">
              <w:rPr>
                <w:rFonts w:ascii="Times New Roman" w:hAnsi="Times New Roman"/>
              </w:rPr>
              <w:t>)</w:t>
            </w:r>
          </w:p>
        </w:tc>
      </w:tr>
      <w:tr w:rsidR="00BE7C64" w:rsidRPr="00D61371" w:rsidTr="008B697C">
        <w:tc>
          <w:tcPr>
            <w:tcW w:w="1956" w:type="dxa"/>
          </w:tcPr>
          <w:p w:rsidR="005909E7" w:rsidRPr="00190B3D" w:rsidRDefault="00BE7C64" w:rsidP="00600874">
            <w:pPr>
              <w:keepNext/>
              <w:widowControl/>
              <w:jc w:val="both"/>
              <w:rPr>
                <w:rFonts w:ascii="Times New Roman" w:hAnsi="Times New Roman"/>
              </w:rPr>
            </w:pPr>
            <w:r w:rsidRPr="00190B3D">
              <w:rPr>
                <w:rFonts w:ascii="Times New Roman" w:hAnsi="Times New Roman"/>
              </w:rPr>
              <w:t xml:space="preserve">Подпрограммы муниципальной </w:t>
            </w:r>
          </w:p>
          <w:p w:rsidR="00BE7C64" w:rsidRPr="00190B3D" w:rsidRDefault="00BE7C64" w:rsidP="00600874">
            <w:pPr>
              <w:keepNext/>
              <w:widowControl/>
              <w:jc w:val="both"/>
              <w:rPr>
                <w:rFonts w:ascii="Times New Roman" w:hAnsi="Times New Roman"/>
              </w:rPr>
            </w:pPr>
            <w:r w:rsidRPr="00190B3D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789" w:type="dxa"/>
          </w:tcPr>
          <w:p w:rsidR="0088336F" w:rsidRPr="00190B3D" w:rsidRDefault="0088336F" w:rsidP="0060087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w:anchor="P120" w:history="1">
              <w:r w:rsidRPr="00190B3D">
                <w:rPr>
                  <w:rFonts w:ascii="Times New Roman" w:hAnsi="Times New Roman" w:cs="Times New Roman"/>
                  <w:sz w:val="24"/>
                  <w:szCs w:val="24"/>
                </w:rPr>
                <w:t>Профилактика преступлений</w:t>
              </w:r>
            </w:hyperlink>
            <w:r w:rsidRPr="00190B3D">
              <w:rPr>
                <w:rFonts w:ascii="Times New Roman" w:hAnsi="Times New Roman" w:cs="Times New Roman"/>
                <w:sz w:val="24"/>
                <w:szCs w:val="24"/>
              </w:rPr>
              <w:t xml:space="preserve"> и иных правонарушений</w:t>
            </w:r>
            <w:r w:rsidR="00E37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336F" w:rsidRPr="00190B3D" w:rsidRDefault="0088336F" w:rsidP="0060087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7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w:anchor="P178" w:history="1">
              <w:r w:rsidRPr="00190B3D">
                <w:rPr>
                  <w:rFonts w:ascii="Times New Roman" w:hAnsi="Times New Roman" w:cs="Times New Roman"/>
                  <w:sz w:val="24"/>
                  <w:szCs w:val="24"/>
                </w:rPr>
                <w:t>Профилактика повторных преступлений</w:t>
              </w:r>
            </w:hyperlink>
            <w:r w:rsidR="00E37A14">
              <w:t>.</w:t>
            </w:r>
          </w:p>
          <w:p w:rsidR="0088336F" w:rsidRPr="00190B3D" w:rsidRDefault="0053248D" w:rsidP="0060087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7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w:anchor="P234" w:history="1">
              <w:r w:rsidR="0088336F" w:rsidRPr="00190B3D">
                <w:rPr>
                  <w:rFonts w:ascii="Times New Roman" w:hAnsi="Times New Roman" w:cs="Times New Roman"/>
                  <w:sz w:val="24"/>
                  <w:szCs w:val="24"/>
                </w:rPr>
                <w:t>Профилактика безнадзорности</w:t>
              </w:r>
            </w:hyperlink>
            <w:r w:rsidR="0088336F" w:rsidRPr="00190B3D">
              <w:rPr>
                <w:rFonts w:ascii="Times New Roman" w:hAnsi="Times New Roman" w:cs="Times New Roman"/>
                <w:sz w:val="24"/>
                <w:szCs w:val="24"/>
              </w:rPr>
              <w:t xml:space="preserve">, правонарушений и преступлений </w:t>
            </w:r>
            <w:r w:rsidR="0088336F" w:rsidRPr="00190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</w:t>
            </w:r>
            <w:r w:rsidR="00E37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7C64" w:rsidRPr="00190B3D" w:rsidRDefault="0088336F" w:rsidP="0060087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7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w:anchor="P295" w:history="1">
              <w:r w:rsidRPr="00190B3D">
                <w:rPr>
                  <w:rFonts w:ascii="Times New Roman" w:hAnsi="Times New Roman" w:cs="Times New Roman"/>
                  <w:sz w:val="24"/>
                  <w:szCs w:val="24"/>
                </w:rPr>
                <w:t>Профилактика алкоголизма и наркомании</w:t>
              </w:r>
            </w:hyperlink>
            <w:r w:rsidR="00B32692" w:rsidRPr="00190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B55" w:rsidRPr="00190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AEB" w:rsidRPr="00190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AEB" w:rsidRPr="00D61371" w:rsidTr="008B697C">
        <w:tc>
          <w:tcPr>
            <w:tcW w:w="1956" w:type="dxa"/>
          </w:tcPr>
          <w:p w:rsidR="005B4AEB" w:rsidRPr="00190B3D" w:rsidRDefault="005B4AEB" w:rsidP="00600874">
            <w:pPr>
              <w:keepNext/>
              <w:widowControl/>
              <w:jc w:val="both"/>
              <w:rPr>
                <w:rFonts w:ascii="Times New Roman" w:hAnsi="Times New Roman"/>
              </w:rPr>
            </w:pPr>
            <w:r w:rsidRPr="00190B3D">
              <w:rPr>
                <w:rFonts w:ascii="Times New Roman" w:hAnsi="Times New Roman"/>
              </w:rPr>
              <w:lastRenderedPageBreak/>
              <w:t>Программно-целевые инструменты муниципальной программы</w:t>
            </w:r>
          </w:p>
        </w:tc>
        <w:tc>
          <w:tcPr>
            <w:tcW w:w="8789" w:type="dxa"/>
          </w:tcPr>
          <w:p w:rsidR="005B4AEB" w:rsidRPr="00190B3D" w:rsidRDefault="002B1AC8" w:rsidP="0060087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10E2" w:rsidRPr="00190B3D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BE7C64" w:rsidRPr="00D61371" w:rsidTr="008B697C">
        <w:tc>
          <w:tcPr>
            <w:tcW w:w="1956" w:type="dxa"/>
          </w:tcPr>
          <w:p w:rsidR="00BE7C64" w:rsidRPr="00190B3D" w:rsidRDefault="00BF3753" w:rsidP="00600874">
            <w:pPr>
              <w:keepNext/>
              <w:widowControl/>
              <w:jc w:val="both"/>
              <w:rPr>
                <w:rFonts w:ascii="Times New Roman" w:hAnsi="Times New Roman"/>
              </w:rPr>
            </w:pPr>
            <w:r w:rsidRPr="00190B3D">
              <w:rPr>
                <w:rFonts w:ascii="Times New Roman" w:hAnsi="Times New Roman"/>
              </w:rPr>
              <w:t>Цел</w:t>
            </w:r>
            <w:r w:rsidR="002B1AC8" w:rsidRPr="00190B3D">
              <w:rPr>
                <w:rFonts w:ascii="Times New Roman" w:hAnsi="Times New Roman"/>
              </w:rPr>
              <w:t>ь</w:t>
            </w:r>
            <w:r w:rsidRPr="00190B3D">
              <w:rPr>
                <w:rFonts w:ascii="Times New Roman" w:hAnsi="Times New Roman"/>
              </w:rPr>
              <w:t xml:space="preserve"> </w:t>
            </w:r>
            <w:r w:rsidR="00BE7C64" w:rsidRPr="00190B3D">
              <w:rPr>
                <w:rFonts w:ascii="Times New Roman" w:hAnsi="Times New Roman"/>
              </w:rPr>
              <w:t>муниципальной программы</w:t>
            </w:r>
          </w:p>
        </w:tc>
        <w:tc>
          <w:tcPr>
            <w:tcW w:w="8789" w:type="dxa"/>
          </w:tcPr>
          <w:p w:rsidR="00BE7C64" w:rsidRPr="00190B3D" w:rsidRDefault="00523EF4" w:rsidP="00600874">
            <w:pPr>
              <w:keepNext/>
              <w:widowControl/>
              <w:jc w:val="both"/>
              <w:rPr>
                <w:rFonts w:ascii="Times New Roman" w:hAnsi="Times New Roman"/>
              </w:rPr>
            </w:pPr>
            <w:r w:rsidRPr="00190B3D">
              <w:rPr>
                <w:rFonts w:ascii="Times New Roman" w:hAnsi="Times New Roman"/>
              </w:rPr>
              <w:t xml:space="preserve">Обеспечение </w:t>
            </w:r>
            <w:r w:rsidR="00020C52" w:rsidRPr="00190B3D">
              <w:rPr>
                <w:rFonts w:ascii="Times New Roman" w:hAnsi="Times New Roman"/>
              </w:rPr>
              <w:t>право</w:t>
            </w:r>
            <w:r w:rsidRPr="00190B3D">
              <w:rPr>
                <w:rFonts w:ascii="Times New Roman" w:hAnsi="Times New Roman"/>
              </w:rPr>
              <w:t xml:space="preserve">порядка и </w:t>
            </w:r>
            <w:r w:rsidR="00BE7C64" w:rsidRPr="00190B3D">
              <w:rPr>
                <w:rFonts w:ascii="Times New Roman" w:hAnsi="Times New Roman"/>
              </w:rPr>
              <w:t xml:space="preserve">общественной безопасности </w:t>
            </w:r>
            <w:r w:rsidRPr="00190B3D">
              <w:rPr>
                <w:rFonts w:ascii="Times New Roman" w:hAnsi="Times New Roman"/>
              </w:rPr>
              <w:t>на террито</w:t>
            </w:r>
            <w:r w:rsidR="00844EBC" w:rsidRPr="00190B3D">
              <w:rPr>
                <w:rFonts w:ascii="Times New Roman" w:hAnsi="Times New Roman"/>
              </w:rPr>
              <w:t>рии муниципального образования</w:t>
            </w:r>
            <w:r w:rsidR="00E45A0B" w:rsidRPr="00190B3D">
              <w:rPr>
                <w:rFonts w:ascii="Times New Roman" w:hAnsi="Times New Roman"/>
              </w:rPr>
              <w:t xml:space="preserve"> городского округа «Усинск»</w:t>
            </w:r>
          </w:p>
        </w:tc>
      </w:tr>
      <w:tr w:rsidR="008D7A20" w:rsidRPr="00D61371" w:rsidTr="008B697C">
        <w:tc>
          <w:tcPr>
            <w:tcW w:w="1956" w:type="dxa"/>
          </w:tcPr>
          <w:p w:rsidR="008D7A20" w:rsidRPr="00190B3D" w:rsidRDefault="008D7A20" w:rsidP="00600874">
            <w:pPr>
              <w:keepNext/>
              <w:widowControl/>
              <w:jc w:val="both"/>
              <w:rPr>
                <w:rFonts w:ascii="Times New Roman" w:hAnsi="Times New Roman"/>
              </w:rPr>
            </w:pPr>
            <w:r w:rsidRPr="00190B3D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8789" w:type="dxa"/>
          </w:tcPr>
          <w:p w:rsidR="00020C52" w:rsidRPr="00190B3D" w:rsidRDefault="004A78F7" w:rsidP="00600874">
            <w:pPr>
              <w:keepNext/>
              <w:widowControl/>
              <w:jc w:val="both"/>
              <w:rPr>
                <w:rFonts w:ascii="Times New Roman" w:hAnsi="Times New Roman"/>
              </w:rPr>
            </w:pPr>
            <w:r w:rsidRPr="00190B3D">
              <w:rPr>
                <w:rFonts w:ascii="Times New Roman" w:hAnsi="Times New Roman"/>
              </w:rPr>
              <w:t>1)</w:t>
            </w:r>
            <w:r w:rsidR="00020C52" w:rsidRPr="00190B3D">
              <w:rPr>
                <w:rFonts w:ascii="Times New Roman" w:hAnsi="Times New Roman"/>
              </w:rPr>
              <w:t xml:space="preserve"> </w:t>
            </w:r>
            <w:r w:rsidRPr="00190B3D">
              <w:rPr>
                <w:rFonts w:ascii="Times New Roman" w:hAnsi="Times New Roman"/>
              </w:rPr>
              <w:t>обеспечение общественной безопасности и охраны общественного порядка</w:t>
            </w:r>
            <w:r w:rsidR="008D7A20" w:rsidRPr="00190B3D">
              <w:rPr>
                <w:rFonts w:ascii="Times New Roman" w:hAnsi="Times New Roman"/>
              </w:rPr>
              <w:t xml:space="preserve">; </w:t>
            </w:r>
          </w:p>
          <w:p w:rsidR="004A78F7" w:rsidRPr="00190B3D" w:rsidRDefault="004A78F7" w:rsidP="00600874">
            <w:pPr>
              <w:keepNext/>
              <w:widowControl/>
              <w:jc w:val="both"/>
              <w:rPr>
                <w:rFonts w:ascii="Times New Roman" w:hAnsi="Times New Roman"/>
              </w:rPr>
            </w:pPr>
            <w:r w:rsidRPr="00190B3D">
              <w:rPr>
                <w:rFonts w:ascii="Times New Roman" w:hAnsi="Times New Roman"/>
              </w:rPr>
              <w:t>2)</w:t>
            </w:r>
            <w:r w:rsidR="00020C52" w:rsidRPr="00190B3D">
              <w:rPr>
                <w:rFonts w:ascii="Times New Roman" w:hAnsi="Times New Roman"/>
              </w:rPr>
              <w:t xml:space="preserve"> </w:t>
            </w:r>
            <w:r w:rsidRPr="00190B3D">
              <w:rPr>
                <w:rFonts w:ascii="Times New Roman" w:hAnsi="Times New Roman"/>
              </w:rPr>
              <w:t>создание условий для социальной реабилитации</w:t>
            </w:r>
            <w:r w:rsidR="00533DF9" w:rsidRPr="00190B3D">
              <w:rPr>
                <w:rFonts w:ascii="Times New Roman" w:hAnsi="Times New Roman"/>
              </w:rPr>
              <w:t>,</w:t>
            </w:r>
            <w:r w:rsidRPr="00190B3D">
              <w:rPr>
                <w:rFonts w:ascii="Times New Roman" w:hAnsi="Times New Roman"/>
              </w:rPr>
              <w:t xml:space="preserve"> адаптации</w:t>
            </w:r>
            <w:r w:rsidR="00533DF9" w:rsidRPr="00190B3D">
              <w:rPr>
                <w:rFonts w:ascii="Times New Roman" w:hAnsi="Times New Roman"/>
              </w:rPr>
              <w:t xml:space="preserve"> и трудоустройству</w:t>
            </w:r>
            <w:r w:rsidRPr="00190B3D">
              <w:rPr>
                <w:rFonts w:ascii="Times New Roman" w:hAnsi="Times New Roman"/>
              </w:rPr>
              <w:t xml:space="preserve"> лиц, освободившихся из мест лишения свободы</w:t>
            </w:r>
            <w:r w:rsidR="00533DF9" w:rsidRPr="00190B3D">
              <w:rPr>
                <w:rFonts w:ascii="Times New Roman" w:hAnsi="Times New Roman"/>
              </w:rPr>
              <w:t xml:space="preserve">, и </w:t>
            </w:r>
            <w:r w:rsidR="00533DF9" w:rsidRPr="00190B3D">
              <w:rPr>
                <w:rStyle w:val="14"/>
                <w:sz w:val="24"/>
                <w:szCs w:val="24"/>
              </w:rPr>
              <w:t>осужденных к наказанию, не связанному с лишением свободы</w:t>
            </w:r>
            <w:r w:rsidRPr="00190B3D">
              <w:rPr>
                <w:rFonts w:ascii="Times New Roman" w:hAnsi="Times New Roman"/>
              </w:rPr>
              <w:t>;</w:t>
            </w:r>
          </w:p>
          <w:p w:rsidR="004A78F7" w:rsidRPr="00190B3D" w:rsidRDefault="004A78F7" w:rsidP="00600874">
            <w:pPr>
              <w:keepNext/>
              <w:widowControl/>
              <w:jc w:val="both"/>
              <w:rPr>
                <w:rFonts w:ascii="Times New Roman" w:hAnsi="Times New Roman"/>
              </w:rPr>
            </w:pPr>
            <w:r w:rsidRPr="00190B3D">
              <w:rPr>
                <w:rFonts w:ascii="Times New Roman" w:hAnsi="Times New Roman"/>
              </w:rPr>
              <w:t>3) повышение качества и эффективности профилактики правонарушений среди несовершеннолетних;</w:t>
            </w:r>
          </w:p>
          <w:p w:rsidR="008D7A20" w:rsidRPr="00190B3D" w:rsidRDefault="00F128D1" w:rsidP="0060087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2692" w:rsidRPr="00190B3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D7245" w:rsidRPr="00190B3D">
              <w:rPr>
                <w:rFonts w:ascii="Times New Roman" w:hAnsi="Times New Roman" w:cs="Times New Roman"/>
                <w:sz w:val="24"/>
                <w:szCs w:val="24"/>
              </w:rPr>
              <w:t>принятие эффективных мер по</w:t>
            </w:r>
            <w:r w:rsidR="004A78F7" w:rsidRPr="00190B3D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</w:t>
            </w:r>
            <w:r w:rsidR="006D7245" w:rsidRPr="00190B3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A78F7" w:rsidRPr="00190B3D">
              <w:rPr>
                <w:rFonts w:ascii="Times New Roman" w:hAnsi="Times New Roman" w:cs="Times New Roman"/>
                <w:sz w:val="24"/>
                <w:szCs w:val="24"/>
              </w:rPr>
              <w:t xml:space="preserve"> уровня потребления алкоголя, наркотических и психотропных веще</w:t>
            </w:r>
            <w:r w:rsidR="006D7245" w:rsidRPr="00190B3D">
              <w:rPr>
                <w:rFonts w:ascii="Times New Roman" w:hAnsi="Times New Roman" w:cs="Times New Roman"/>
                <w:sz w:val="24"/>
                <w:szCs w:val="24"/>
              </w:rPr>
              <w:t>ств населением</w:t>
            </w:r>
            <w:r w:rsidR="00B32692" w:rsidRPr="00190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245" w:rsidRPr="00190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7A20" w:rsidRPr="00D61371" w:rsidTr="008B697C">
        <w:tc>
          <w:tcPr>
            <w:tcW w:w="1956" w:type="dxa"/>
          </w:tcPr>
          <w:p w:rsidR="008D7A20" w:rsidRPr="00190B3D" w:rsidRDefault="008D7A20" w:rsidP="00600874">
            <w:pPr>
              <w:keepNext/>
              <w:widowControl/>
              <w:jc w:val="both"/>
              <w:rPr>
                <w:rFonts w:ascii="Times New Roman" w:hAnsi="Times New Roman"/>
              </w:rPr>
            </w:pPr>
            <w:r w:rsidRPr="00190B3D">
              <w:rPr>
                <w:rFonts w:ascii="Times New Roman" w:hAnsi="Times New Roman"/>
              </w:rPr>
              <w:t xml:space="preserve">Целевые </w:t>
            </w:r>
            <w:r w:rsidR="00583D52" w:rsidRPr="00190B3D">
              <w:rPr>
                <w:rFonts w:ascii="Times New Roman" w:hAnsi="Times New Roman"/>
              </w:rPr>
              <w:t xml:space="preserve">индикаторы и </w:t>
            </w:r>
            <w:r w:rsidRPr="00190B3D">
              <w:rPr>
                <w:rFonts w:ascii="Times New Roman" w:hAnsi="Times New Roman"/>
              </w:rPr>
              <w:t>показ</w:t>
            </w:r>
            <w:r w:rsidR="00C00F53" w:rsidRPr="00190B3D">
              <w:rPr>
                <w:rFonts w:ascii="Times New Roman" w:hAnsi="Times New Roman"/>
              </w:rPr>
              <w:t>атели муниципальной программы</w:t>
            </w:r>
          </w:p>
        </w:tc>
        <w:tc>
          <w:tcPr>
            <w:tcW w:w="8789" w:type="dxa"/>
          </w:tcPr>
          <w:p w:rsidR="006D7245" w:rsidRPr="00190B3D" w:rsidRDefault="006D7245" w:rsidP="0060087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3D">
              <w:rPr>
                <w:rFonts w:ascii="Times New Roman" w:hAnsi="Times New Roman" w:cs="Times New Roman"/>
                <w:sz w:val="24"/>
                <w:szCs w:val="24"/>
              </w:rPr>
              <w:t>1) удельный вес зарегистрированных п</w:t>
            </w:r>
            <w:r w:rsidR="00863ACC" w:rsidRPr="00190B3D">
              <w:rPr>
                <w:rFonts w:ascii="Times New Roman" w:hAnsi="Times New Roman" w:cs="Times New Roman"/>
                <w:sz w:val="24"/>
                <w:szCs w:val="24"/>
              </w:rPr>
              <w:t>реступлений</w:t>
            </w:r>
            <w:proofErr w:type="gramStart"/>
            <w:r w:rsidRPr="00190B3D">
              <w:rPr>
                <w:rFonts w:ascii="Times New Roman" w:hAnsi="Times New Roman" w:cs="Times New Roman"/>
                <w:sz w:val="24"/>
                <w:szCs w:val="24"/>
              </w:rPr>
              <w:t xml:space="preserve"> (%);</w:t>
            </w:r>
            <w:proofErr w:type="gramEnd"/>
          </w:p>
          <w:p w:rsidR="006D7245" w:rsidRPr="00190B3D" w:rsidRDefault="00B331B4" w:rsidP="0060087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245" w:rsidRPr="00190B3D">
              <w:rPr>
                <w:rFonts w:ascii="Times New Roman" w:hAnsi="Times New Roman" w:cs="Times New Roman"/>
                <w:sz w:val="24"/>
                <w:szCs w:val="24"/>
              </w:rPr>
              <w:t>) удельный вес преступлений, совершенных ранее судимыми лицами, от общего количества расследованных преступлений</w:t>
            </w:r>
            <w:proofErr w:type="gramStart"/>
            <w:r w:rsidR="006D7245" w:rsidRPr="00190B3D">
              <w:rPr>
                <w:rFonts w:ascii="Times New Roman" w:hAnsi="Times New Roman" w:cs="Times New Roman"/>
                <w:sz w:val="24"/>
                <w:szCs w:val="24"/>
              </w:rPr>
              <w:t xml:space="preserve"> (%);</w:t>
            </w:r>
            <w:proofErr w:type="gramEnd"/>
          </w:p>
          <w:p w:rsidR="00B331B4" w:rsidRPr="00190B3D" w:rsidRDefault="00B331B4" w:rsidP="0060087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3D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D5376D" w:rsidRPr="00190B3D">
              <w:rPr>
                <w:rFonts w:ascii="Times New Roman" w:hAnsi="Times New Roman" w:cs="Times New Roman"/>
                <w:sz w:val="24"/>
                <w:szCs w:val="24"/>
              </w:rPr>
              <w:t>удельный вес трудоустроенных лиц, освободившихся из мест лишения свободы с дополнительным наказанием или при замене,</w:t>
            </w:r>
            <w:r w:rsidR="000B29E7" w:rsidRPr="00190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29E7" w:rsidRPr="00190B3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376D" w:rsidRPr="00190B3D">
              <w:rPr>
                <w:rFonts w:ascii="Times New Roman" w:hAnsi="Times New Roman" w:cs="Times New Roman"/>
                <w:sz w:val="24"/>
                <w:szCs w:val="24"/>
              </w:rPr>
              <w:t>отбытой</w:t>
            </w:r>
            <w:proofErr w:type="spellEnd"/>
            <w:r w:rsidR="00D5376D" w:rsidRPr="00190B3D">
              <w:rPr>
                <w:rFonts w:ascii="Times New Roman" w:hAnsi="Times New Roman" w:cs="Times New Roman"/>
                <w:sz w:val="24"/>
                <w:szCs w:val="24"/>
              </w:rPr>
              <w:t xml:space="preserve"> части наказания, и осужденных к наказанию, не связанному с лишением свободы, к общему числу данной категории</w:t>
            </w:r>
            <w:r w:rsidRPr="00190B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03AF" w:rsidRPr="00190B3D" w:rsidRDefault="006D7245" w:rsidP="0060087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3D">
              <w:rPr>
                <w:rFonts w:ascii="Times New Roman" w:hAnsi="Times New Roman" w:cs="Times New Roman"/>
                <w:sz w:val="24"/>
                <w:szCs w:val="24"/>
              </w:rPr>
              <w:t>4) удельный вес преступлений, совершенных несовершеннолетними, от общего количества расследованных преступлений</w:t>
            </w:r>
            <w:proofErr w:type="gramStart"/>
            <w:r w:rsidRPr="00190B3D">
              <w:rPr>
                <w:rFonts w:ascii="Times New Roman" w:hAnsi="Times New Roman" w:cs="Times New Roman"/>
                <w:sz w:val="24"/>
                <w:szCs w:val="24"/>
              </w:rPr>
              <w:t xml:space="preserve"> (%);</w:t>
            </w:r>
            <w:proofErr w:type="gramEnd"/>
          </w:p>
          <w:p w:rsidR="006D7245" w:rsidRPr="00190B3D" w:rsidRDefault="00F128D1" w:rsidP="0060087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7245" w:rsidRPr="00190B3D">
              <w:rPr>
                <w:rFonts w:ascii="Times New Roman" w:hAnsi="Times New Roman" w:cs="Times New Roman"/>
                <w:sz w:val="24"/>
                <w:szCs w:val="24"/>
              </w:rPr>
              <w:t xml:space="preserve">) удельный вес преступлений, совершенных в состоянии опьянения (алкогольного, наркотического), от общего количества </w:t>
            </w:r>
            <w:r w:rsidR="00EA41AC" w:rsidRPr="00190B3D">
              <w:rPr>
                <w:rFonts w:ascii="Times New Roman" w:hAnsi="Times New Roman" w:cs="Times New Roman"/>
                <w:sz w:val="24"/>
                <w:szCs w:val="24"/>
              </w:rPr>
              <w:t>расследованных преступлений</w:t>
            </w:r>
            <w:proofErr w:type="gramStart"/>
            <w:r w:rsidR="00EA41AC" w:rsidRPr="00190B3D">
              <w:rPr>
                <w:rFonts w:ascii="Times New Roman" w:hAnsi="Times New Roman" w:cs="Times New Roman"/>
                <w:sz w:val="24"/>
                <w:szCs w:val="24"/>
              </w:rPr>
              <w:t xml:space="preserve"> (%);</w:t>
            </w:r>
            <w:proofErr w:type="gramEnd"/>
          </w:p>
          <w:p w:rsidR="00EA41AC" w:rsidRPr="00190B3D" w:rsidRDefault="00EA41AC" w:rsidP="0060087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3D">
              <w:rPr>
                <w:rFonts w:ascii="Times New Roman" w:hAnsi="Times New Roman" w:cs="Times New Roman"/>
                <w:sz w:val="24"/>
                <w:szCs w:val="24"/>
              </w:rPr>
              <w:t>6) уровень преступности (количество зарегистрированных преступлений на 100 тыс. чел., ед</w:t>
            </w:r>
            <w:r w:rsidR="002B1AC8" w:rsidRPr="00190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0B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7A20" w:rsidRPr="00D61371" w:rsidTr="008B697C">
        <w:tc>
          <w:tcPr>
            <w:tcW w:w="1956" w:type="dxa"/>
          </w:tcPr>
          <w:p w:rsidR="008D7A20" w:rsidRPr="00190B3D" w:rsidRDefault="00583D52" w:rsidP="00600874">
            <w:pPr>
              <w:keepNext/>
              <w:widowControl/>
              <w:jc w:val="both"/>
              <w:rPr>
                <w:rFonts w:ascii="Times New Roman" w:hAnsi="Times New Roman"/>
              </w:rPr>
            </w:pPr>
            <w:r w:rsidRPr="00190B3D">
              <w:rPr>
                <w:rFonts w:ascii="Times New Roman" w:hAnsi="Times New Roman"/>
              </w:rPr>
              <w:t>Этапы и с</w:t>
            </w:r>
            <w:r w:rsidR="008D7A20" w:rsidRPr="00190B3D">
              <w:rPr>
                <w:rFonts w:ascii="Times New Roman" w:hAnsi="Times New Roman"/>
              </w:rPr>
              <w:t>роки реализации муниципальной программы</w:t>
            </w:r>
          </w:p>
        </w:tc>
        <w:tc>
          <w:tcPr>
            <w:tcW w:w="8789" w:type="dxa"/>
          </w:tcPr>
          <w:p w:rsidR="00844EBC" w:rsidRPr="00190B3D" w:rsidRDefault="00844EBC" w:rsidP="00600874">
            <w:pPr>
              <w:keepNext/>
              <w:widowControl/>
              <w:jc w:val="both"/>
              <w:rPr>
                <w:rFonts w:ascii="Times New Roman" w:hAnsi="Times New Roman"/>
              </w:rPr>
            </w:pPr>
            <w:r w:rsidRPr="00190B3D">
              <w:rPr>
                <w:rFonts w:ascii="Times New Roman" w:hAnsi="Times New Roman"/>
              </w:rPr>
              <w:t>Сроки реализации муниципальной программы: 202</w:t>
            </w:r>
            <w:r w:rsidR="007910E2" w:rsidRPr="00190B3D">
              <w:rPr>
                <w:rFonts w:ascii="Times New Roman" w:hAnsi="Times New Roman"/>
              </w:rPr>
              <w:t>1</w:t>
            </w:r>
            <w:r w:rsidRPr="00190B3D">
              <w:rPr>
                <w:rFonts w:ascii="Times New Roman" w:hAnsi="Times New Roman"/>
              </w:rPr>
              <w:t xml:space="preserve">-2025 годы  </w:t>
            </w:r>
          </w:p>
        </w:tc>
      </w:tr>
      <w:tr w:rsidR="008856CC" w:rsidRPr="00D61371" w:rsidTr="008B697C">
        <w:tc>
          <w:tcPr>
            <w:tcW w:w="1956" w:type="dxa"/>
            <w:tcBorders>
              <w:bottom w:val="single" w:sz="4" w:space="0" w:color="auto"/>
            </w:tcBorders>
          </w:tcPr>
          <w:p w:rsidR="008856CC" w:rsidRPr="00190B3D" w:rsidRDefault="008856CC" w:rsidP="00600874">
            <w:pPr>
              <w:keepNext/>
              <w:widowControl/>
              <w:jc w:val="both"/>
              <w:rPr>
                <w:rFonts w:ascii="Times New Roman" w:hAnsi="Times New Roman"/>
              </w:rPr>
            </w:pPr>
            <w:r w:rsidRPr="00190B3D">
              <w:rPr>
                <w:rFonts w:ascii="Times New Roman" w:hAnsi="Times New Roman"/>
              </w:rPr>
              <w:t>Объемы финансирования муниципальной программы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tbl>
            <w:tblPr>
              <w:tblW w:w="8712" w:type="dxa"/>
              <w:tblLayout w:type="fixed"/>
              <w:tblLook w:val="04A0"/>
            </w:tblPr>
            <w:tblGrid>
              <w:gridCol w:w="2149"/>
              <w:gridCol w:w="1035"/>
              <w:gridCol w:w="1134"/>
              <w:gridCol w:w="1276"/>
              <w:gridCol w:w="992"/>
              <w:gridCol w:w="992"/>
              <w:gridCol w:w="1134"/>
            </w:tblGrid>
            <w:tr w:rsidR="00557F89" w:rsidRPr="00190B3D" w:rsidTr="00EC5DE0">
              <w:trPr>
                <w:gridAfter w:val="3"/>
                <w:wAfter w:w="3118" w:type="dxa"/>
                <w:trHeight w:val="20"/>
              </w:trPr>
              <w:tc>
                <w:tcPr>
                  <w:tcW w:w="559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57F89" w:rsidRPr="00190B3D" w:rsidRDefault="00557F89" w:rsidP="00EC5DE0">
                  <w:pPr>
                    <w:keepNext/>
                    <w:widowControl/>
                    <w:rPr>
                      <w:rFonts w:ascii="Times New Roman" w:hAnsi="Times New Roman" w:cs="Times New Roman"/>
                    </w:rPr>
                  </w:pPr>
                  <w:r w:rsidRPr="00190B3D">
                    <w:rPr>
                      <w:rFonts w:ascii="Times New Roman" w:hAnsi="Times New Roman" w:cs="Times New Roman"/>
                    </w:rPr>
                    <w:t>Общий объем финансирования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2056EA">
                    <w:rPr>
                      <w:rFonts w:ascii="Times New Roman" w:hAnsi="Times New Roman" w:cs="Times New Roman"/>
                    </w:rPr>
                    <w:t>420,6</w:t>
                  </w:r>
                  <w:r>
                    <w:rPr>
                      <w:rFonts w:ascii="Times New Roman" w:hAnsi="Times New Roman" w:cs="Times New Roman"/>
                    </w:rPr>
                    <w:t xml:space="preserve"> (тыс. рублей)</w:t>
                  </w:r>
                </w:p>
              </w:tc>
            </w:tr>
            <w:tr w:rsidR="000A5156" w:rsidRPr="00190B3D" w:rsidTr="00F903A7">
              <w:trPr>
                <w:trHeight w:val="20"/>
              </w:trPr>
              <w:tc>
                <w:tcPr>
                  <w:tcW w:w="21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5156" w:rsidRPr="00190B3D" w:rsidRDefault="000A5156" w:rsidP="00600874">
                  <w:pPr>
                    <w:keepNext/>
                    <w:widowControl/>
                    <w:rPr>
                      <w:rFonts w:ascii="Times New Roman" w:hAnsi="Times New Roman" w:cs="Times New Roman"/>
                    </w:rPr>
                  </w:pPr>
                  <w:r w:rsidRPr="00190B3D">
                    <w:rPr>
                      <w:rFonts w:ascii="Times New Roman" w:hAnsi="Times New Roman" w:cs="Times New Roman"/>
                    </w:rPr>
                    <w:t>По источникам финансирования: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156" w:rsidRPr="00190B3D" w:rsidRDefault="000A5156" w:rsidP="00600874">
                  <w:pPr>
                    <w:keepNext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190B3D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156" w:rsidRPr="00190B3D" w:rsidRDefault="000A5156" w:rsidP="00600874">
                  <w:pPr>
                    <w:keepNext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190B3D">
                    <w:rPr>
                      <w:rFonts w:ascii="Times New Roman" w:hAnsi="Times New Roman" w:cs="Times New Roman"/>
                    </w:rPr>
                    <w:t>2021 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156" w:rsidRPr="00190B3D" w:rsidRDefault="000A5156" w:rsidP="00600874">
                  <w:pPr>
                    <w:keepNext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190B3D">
                    <w:rPr>
                      <w:rFonts w:ascii="Times New Roman" w:hAnsi="Times New Roman" w:cs="Times New Roman"/>
                    </w:rPr>
                    <w:t>2022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156" w:rsidRPr="00190B3D" w:rsidRDefault="000A5156" w:rsidP="00600874">
                  <w:pPr>
                    <w:keepNext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190B3D">
                    <w:rPr>
                      <w:rFonts w:ascii="Times New Roman" w:hAnsi="Times New Roman" w:cs="Times New Roman"/>
                    </w:rPr>
                    <w:t>2023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156" w:rsidRPr="00190B3D" w:rsidRDefault="000A5156" w:rsidP="00600874">
                  <w:pPr>
                    <w:keepNext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190B3D">
                    <w:rPr>
                      <w:rFonts w:ascii="Times New Roman" w:hAnsi="Times New Roman" w:cs="Times New Roman"/>
                    </w:rPr>
                    <w:t>2024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156" w:rsidRPr="00190B3D" w:rsidRDefault="000A5156" w:rsidP="00600874">
                  <w:pPr>
                    <w:keepNext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190B3D">
                    <w:rPr>
                      <w:rFonts w:ascii="Times New Roman" w:hAnsi="Times New Roman" w:cs="Times New Roman"/>
                    </w:rPr>
                    <w:t>2025 г.</w:t>
                  </w:r>
                </w:p>
              </w:tc>
            </w:tr>
            <w:tr w:rsidR="000A5156" w:rsidRPr="00190B3D" w:rsidTr="00EC5DE0">
              <w:trPr>
                <w:trHeight w:val="20"/>
              </w:trPr>
              <w:tc>
                <w:tcPr>
                  <w:tcW w:w="2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156" w:rsidRPr="00190B3D" w:rsidRDefault="000A5156" w:rsidP="00600874">
                  <w:pPr>
                    <w:keepNext/>
                    <w:widowControl/>
                    <w:rPr>
                      <w:rFonts w:ascii="Times New Roman" w:hAnsi="Times New Roman" w:cs="Times New Roman"/>
                    </w:rPr>
                  </w:pPr>
                  <w:r w:rsidRPr="00190B3D">
                    <w:rPr>
                      <w:rFonts w:ascii="Times New Roman" w:hAnsi="Times New Roman" w:cs="Times New Roman"/>
                    </w:rPr>
                    <w:t>Всего, в том числе: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156" w:rsidRPr="00190B3D" w:rsidRDefault="002056EA" w:rsidP="00EC5DE0">
                  <w:pPr>
                    <w:keepNext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156" w:rsidRPr="00190B3D" w:rsidRDefault="00EC5DE0" w:rsidP="00EC5DE0">
                  <w:pPr>
                    <w:keepNext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156" w:rsidRPr="00190B3D" w:rsidRDefault="002056EA" w:rsidP="00EC5DE0">
                  <w:pPr>
                    <w:keepNext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156" w:rsidRPr="00190B3D" w:rsidRDefault="002056EA" w:rsidP="00EC5DE0">
                  <w:pPr>
                    <w:keepNext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156" w:rsidRPr="00190B3D" w:rsidRDefault="002056EA" w:rsidP="00EC5DE0">
                  <w:pPr>
                    <w:keepNext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156" w:rsidRPr="00190B3D" w:rsidRDefault="000A5156" w:rsidP="00EC5DE0">
                  <w:pPr>
                    <w:keepNext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190B3D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C40862" w:rsidRPr="00190B3D" w:rsidTr="00EC5DE0">
              <w:trPr>
                <w:trHeight w:val="20"/>
              </w:trPr>
              <w:tc>
                <w:tcPr>
                  <w:tcW w:w="2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0862" w:rsidRPr="00190B3D" w:rsidRDefault="00C40862" w:rsidP="00600874">
                  <w:pPr>
                    <w:keepNext/>
                    <w:widowControl/>
                    <w:rPr>
                      <w:rFonts w:ascii="Times New Roman" w:hAnsi="Times New Roman" w:cs="Times New Roman"/>
                    </w:rPr>
                  </w:pPr>
                  <w:r w:rsidRPr="00190B3D">
                    <w:rPr>
                      <w:rFonts w:ascii="Times New Roman" w:hAnsi="Times New Roman" w:cs="Times New Roman"/>
                    </w:rPr>
                    <w:t>Бюджет МО ГО «Усинск», из них за счет средств: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0862" w:rsidRPr="00190B3D" w:rsidRDefault="002056EA" w:rsidP="00EC5DE0">
                  <w:pPr>
                    <w:keepNext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0862" w:rsidRPr="00190B3D" w:rsidRDefault="00EC5DE0" w:rsidP="00EC5DE0">
                  <w:pPr>
                    <w:keepNext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0862" w:rsidRPr="00190B3D" w:rsidRDefault="002056EA" w:rsidP="00EC5DE0">
                  <w:pPr>
                    <w:keepNext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0862" w:rsidRPr="00190B3D" w:rsidRDefault="002056EA" w:rsidP="00EC5DE0">
                  <w:pPr>
                    <w:keepNext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0862" w:rsidRPr="00190B3D" w:rsidRDefault="002056EA" w:rsidP="00EC5DE0">
                  <w:pPr>
                    <w:keepNext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0862" w:rsidRPr="00190B3D" w:rsidRDefault="00C40862" w:rsidP="00EC5DE0">
                  <w:pPr>
                    <w:keepNext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190B3D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C40862" w:rsidRPr="00190B3D" w:rsidTr="00EC5DE0">
              <w:trPr>
                <w:trHeight w:val="20"/>
              </w:trPr>
              <w:tc>
                <w:tcPr>
                  <w:tcW w:w="21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0862" w:rsidRPr="00190B3D" w:rsidRDefault="00C40862" w:rsidP="00600874">
                  <w:pPr>
                    <w:keepNext/>
                    <w:widowControl/>
                    <w:rPr>
                      <w:rFonts w:ascii="Times New Roman" w:hAnsi="Times New Roman" w:cs="Times New Roman"/>
                    </w:rPr>
                  </w:pPr>
                  <w:r w:rsidRPr="00190B3D">
                    <w:rPr>
                      <w:rFonts w:ascii="Times New Roman" w:hAnsi="Times New Roman" w:cs="Times New Roman"/>
                    </w:rPr>
                    <w:t>Местного бюджета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0862" w:rsidRPr="00190B3D" w:rsidRDefault="002056EA" w:rsidP="00EC5DE0">
                  <w:pPr>
                    <w:keepNext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0862" w:rsidRPr="00190B3D" w:rsidRDefault="00557F89" w:rsidP="00EC5DE0">
                  <w:pPr>
                    <w:keepNext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0862" w:rsidRPr="00190B3D" w:rsidRDefault="002056EA" w:rsidP="00EC5DE0">
                  <w:pPr>
                    <w:keepNext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0862" w:rsidRPr="00190B3D" w:rsidRDefault="002056EA" w:rsidP="00EC5DE0">
                  <w:pPr>
                    <w:keepNext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0862" w:rsidRPr="00190B3D" w:rsidRDefault="002056EA" w:rsidP="00EC5DE0">
                  <w:pPr>
                    <w:keepNext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0862" w:rsidRPr="00190B3D" w:rsidRDefault="00C40862" w:rsidP="00EC5DE0">
                  <w:pPr>
                    <w:keepNext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190B3D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0A5156" w:rsidRPr="00190B3D" w:rsidTr="00EC5DE0">
              <w:trPr>
                <w:trHeight w:val="20"/>
              </w:trPr>
              <w:tc>
                <w:tcPr>
                  <w:tcW w:w="2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156" w:rsidRPr="00190B3D" w:rsidRDefault="000A5156" w:rsidP="00600874">
                  <w:pPr>
                    <w:keepNext/>
                    <w:widowControl/>
                    <w:rPr>
                      <w:rFonts w:ascii="Times New Roman" w:hAnsi="Times New Roman" w:cs="Times New Roman"/>
                    </w:rPr>
                  </w:pPr>
                  <w:r w:rsidRPr="00190B3D">
                    <w:rPr>
                      <w:rFonts w:ascii="Times New Roman" w:hAnsi="Times New Roman" w:cs="Times New Roman"/>
                    </w:rPr>
                    <w:t>Федерального бюджета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156" w:rsidRPr="00190B3D" w:rsidRDefault="000A5156" w:rsidP="00EC5DE0">
                  <w:pPr>
                    <w:keepNext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190B3D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156" w:rsidRPr="00190B3D" w:rsidRDefault="000A5156" w:rsidP="00EC5DE0">
                  <w:pPr>
                    <w:keepNext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190B3D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156" w:rsidRPr="00190B3D" w:rsidRDefault="000A5156" w:rsidP="00EC5DE0">
                  <w:pPr>
                    <w:keepNext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190B3D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156" w:rsidRPr="00190B3D" w:rsidRDefault="000A5156" w:rsidP="00EC5DE0">
                  <w:pPr>
                    <w:keepNext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190B3D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156" w:rsidRPr="00190B3D" w:rsidRDefault="000A5156" w:rsidP="00EC5DE0">
                  <w:pPr>
                    <w:keepNext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190B3D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156" w:rsidRPr="00190B3D" w:rsidRDefault="000A5156" w:rsidP="00EC5DE0">
                  <w:pPr>
                    <w:keepNext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190B3D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0A5156" w:rsidRPr="00190B3D" w:rsidTr="00EC5DE0">
              <w:trPr>
                <w:trHeight w:val="20"/>
              </w:trPr>
              <w:tc>
                <w:tcPr>
                  <w:tcW w:w="21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156" w:rsidRPr="00190B3D" w:rsidRDefault="000A5156" w:rsidP="00600874">
                  <w:pPr>
                    <w:keepNext/>
                    <w:widowControl/>
                    <w:rPr>
                      <w:rFonts w:ascii="Times New Roman" w:hAnsi="Times New Roman" w:cs="Times New Roman"/>
                    </w:rPr>
                  </w:pPr>
                  <w:r w:rsidRPr="00190B3D">
                    <w:rPr>
                      <w:rFonts w:ascii="Times New Roman" w:hAnsi="Times New Roman" w:cs="Times New Roman"/>
                    </w:rPr>
                    <w:t>Республиканского бюджета РК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156" w:rsidRPr="00190B3D" w:rsidRDefault="002056EA" w:rsidP="00EC5DE0">
                  <w:pPr>
                    <w:keepNext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124,6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156" w:rsidRPr="00190B3D" w:rsidRDefault="00EC5DE0" w:rsidP="00EC5DE0">
                  <w:pPr>
                    <w:keepNext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156" w:rsidRPr="00190B3D" w:rsidRDefault="00EC5DE0" w:rsidP="00EC5DE0">
                  <w:pPr>
                    <w:keepNext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30,</w:t>
                  </w:r>
                  <w:r w:rsidR="002056EA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156" w:rsidRPr="00190B3D" w:rsidRDefault="00EC5DE0" w:rsidP="002056EA">
                  <w:pPr>
                    <w:keepNext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="002056EA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="002056EA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156" w:rsidRPr="00190B3D" w:rsidRDefault="002056EA" w:rsidP="00EC5DE0">
                  <w:pPr>
                    <w:keepNext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156" w:rsidRPr="00190B3D" w:rsidRDefault="000A5156" w:rsidP="00EC5DE0">
                  <w:pPr>
                    <w:keepNext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190B3D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</w:tbl>
          <w:p w:rsidR="008856CC" w:rsidRPr="00190B3D" w:rsidRDefault="008856CC" w:rsidP="00600874">
            <w:pPr>
              <w:keepNext/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8D7A20" w:rsidRPr="00D61371" w:rsidTr="008B697C">
        <w:tc>
          <w:tcPr>
            <w:tcW w:w="1956" w:type="dxa"/>
            <w:tcBorders>
              <w:bottom w:val="single" w:sz="4" w:space="0" w:color="auto"/>
            </w:tcBorders>
          </w:tcPr>
          <w:p w:rsidR="008D7A20" w:rsidRPr="00190B3D" w:rsidRDefault="008D7A20" w:rsidP="00600874">
            <w:pPr>
              <w:keepNext/>
              <w:widowControl/>
              <w:jc w:val="both"/>
              <w:rPr>
                <w:rFonts w:ascii="Times New Roman" w:hAnsi="Times New Roman"/>
              </w:rPr>
            </w:pPr>
            <w:r w:rsidRPr="00190B3D">
              <w:rPr>
                <w:rFonts w:ascii="Times New Roman" w:hAnsi="Times New Roman"/>
              </w:rPr>
              <w:t xml:space="preserve">Ожидаемые результаты реализации муниципальной </w:t>
            </w:r>
            <w:r w:rsidRPr="00190B3D">
              <w:rPr>
                <w:rFonts w:ascii="Times New Roman" w:hAnsi="Times New Roman"/>
              </w:rPr>
              <w:lastRenderedPageBreak/>
              <w:t>программы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A84867" w:rsidRPr="00190B3D" w:rsidRDefault="00A84867" w:rsidP="0060087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мероприятий </w:t>
            </w:r>
            <w:r w:rsidR="00241353" w:rsidRPr="00190B3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позволит</w:t>
            </w:r>
            <w:r w:rsidRPr="00190B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1353" w:rsidRPr="00190B3D" w:rsidRDefault="00241353" w:rsidP="0060087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3D">
              <w:rPr>
                <w:rFonts w:ascii="Times New Roman" w:hAnsi="Times New Roman" w:cs="Times New Roman"/>
                <w:sz w:val="24"/>
                <w:szCs w:val="24"/>
              </w:rPr>
              <w:t>1) снизить уровень регистрируемой преступности к концу 2025 года не менее чем на 4 % по сравнению с 202</w:t>
            </w:r>
            <w:r w:rsidR="00C40862" w:rsidRPr="00190B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0B3D">
              <w:rPr>
                <w:rFonts w:ascii="Times New Roman" w:hAnsi="Times New Roman" w:cs="Times New Roman"/>
                <w:sz w:val="24"/>
                <w:szCs w:val="24"/>
              </w:rPr>
              <w:t xml:space="preserve"> годом;</w:t>
            </w:r>
          </w:p>
          <w:p w:rsidR="00241353" w:rsidRPr="00190B3D" w:rsidRDefault="00241353" w:rsidP="0060087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3D">
              <w:rPr>
                <w:rFonts w:ascii="Times New Roman" w:hAnsi="Times New Roman" w:cs="Times New Roman"/>
                <w:sz w:val="24"/>
                <w:szCs w:val="24"/>
              </w:rPr>
              <w:t xml:space="preserve">2) сократить удельный вес преступлений, совершенных ранее судимыми лицами, к </w:t>
            </w:r>
            <w:r w:rsidRPr="00190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концу 2025 года до </w:t>
            </w:r>
            <w:r w:rsidR="00B638EE" w:rsidRPr="00190B3D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  <w:r w:rsidRPr="00190B3D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241353" w:rsidRPr="00190B3D" w:rsidRDefault="00241353" w:rsidP="0060087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3D">
              <w:rPr>
                <w:rFonts w:ascii="Times New Roman" w:hAnsi="Times New Roman" w:cs="Times New Roman"/>
                <w:sz w:val="24"/>
                <w:szCs w:val="24"/>
              </w:rPr>
              <w:t>3) сократить удельный вес преступлений, совершенных несовершеннолетними, к концу 2025 года не менее чем на 1,1 % по сравнению с 2020 годом;</w:t>
            </w:r>
          </w:p>
          <w:p w:rsidR="00612009" w:rsidRPr="00190B3D" w:rsidRDefault="00F128D1" w:rsidP="0060087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1353" w:rsidRPr="00190B3D">
              <w:rPr>
                <w:rFonts w:ascii="Times New Roman" w:hAnsi="Times New Roman" w:cs="Times New Roman"/>
                <w:sz w:val="24"/>
                <w:szCs w:val="24"/>
              </w:rPr>
              <w:t>) сократить удельный вес преступлений, совершенных в состоянии опьянения (алкогольного, наркотического), к концу 2025 года до 4</w:t>
            </w:r>
            <w:r w:rsidR="00B638EE" w:rsidRPr="00190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353" w:rsidRPr="00190B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38EE" w:rsidRPr="00190B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1353" w:rsidRPr="00190B3D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</w:tr>
    </w:tbl>
    <w:p w:rsidR="000E4CF1" w:rsidRPr="00D61371" w:rsidRDefault="000E4CF1" w:rsidP="00600874">
      <w:pPr>
        <w:keepNext/>
        <w:widowControl/>
        <w:adjustRightInd w:val="0"/>
        <w:jc w:val="center"/>
        <w:outlineLvl w:val="1"/>
        <w:rPr>
          <w:rFonts w:ascii="Times New Roman" w:hAnsi="Times New Roman" w:cs="Times New Roman"/>
          <w:color w:val="auto"/>
          <w:sz w:val="20"/>
          <w:szCs w:val="20"/>
        </w:rPr>
      </w:pPr>
    </w:p>
    <w:p w:rsidR="000E4CF1" w:rsidRPr="00D61371" w:rsidRDefault="000E4CF1" w:rsidP="00600874">
      <w:pPr>
        <w:keepNext/>
        <w:widowControl/>
        <w:adjustRightInd w:val="0"/>
        <w:outlineLvl w:val="1"/>
        <w:rPr>
          <w:rFonts w:ascii="Times New Roman" w:hAnsi="Times New Roman" w:cs="Times New Roman"/>
          <w:color w:val="auto"/>
          <w:sz w:val="20"/>
          <w:szCs w:val="20"/>
        </w:rPr>
      </w:pPr>
    </w:p>
    <w:sectPr w:rsidR="000E4CF1" w:rsidRPr="00D61371" w:rsidSect="002056EA">
      <w:pgSz w:w="11907" w:h="16838"/>
      <w:pgMar w:top="851" w:right="737" w:bottom="851" w:left="1701" w:header="284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13C" w:rsidRDefault="0066313C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1">
    <w:p w:rsidR="0066313C" w:rsidRDefault="00663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13C" w:rsidRDefault="0066313C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1">
    <w:p w:rsidR="0066313C" w:rsidRDefault="006631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</w:abstractNum>
  <w:abstractNum w:abstractNumId="2">
    <w:nsid w:val="00000005"/>
    <w:multiLevelType w:val="multilevel"/>
    <w:tmpl w:val="00000004"/>
    <w:lvl w:ilvl="0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9D67ADF"/>
    <w:multiLevelType w:val="hybridMultilevel"/>
    <w:tmpl w:val="988A8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E17E3E"/>
    <w:multiLevelType w:val="hybridMultilevel"/>
    <w:tmpl w:val="65F4D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857B5"/>
    <w:multiLevelType w:val="hybridMultilevel"/>
    <w:tmpl w:val="8BBAEA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920BE4"/>
    <w:multiLevelType w:val="hybridMultilevel"/>
    <w:tmpl w:val="7846B2F2"/>
    <w:lvl w:ilvl="0" w:tplc="9E60376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694945"/>
    <w:multiLevelType w:val="hybridMultilevel"/>
    <w:tmpl w:val="E604D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51549"/>
    <w:multiLevelType w:val="hybridMultilevel"/>
    <w:tmpl w:val="C60C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A0B87"/>
    <w:multiLevelType w:val="hybridMultilevel"/>
    <w:tmpl w:val="F90CD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A131E"/>
    <w:multiLevelType w:val="hybridMultilevel"/>
    <w:tmpl w:val="7DD24BD6"/>
    <w:lvl w:ilvl="0" w:tplc="6DE682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8980675"/>
    <w:multiLevelType w:val="hybridMultilevel"/>
    <w:tmpl w:val="8B82A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B387A"/>
    <w:multiLevelType w:val="hybridMultilevel"/>
    <w:tmpl w:val="64822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870D5"/>
    <w:multiLevelType w:val="hybridMultilevel"/>
    <w:tmpl w:val="F9920854"/>
    <w:lvl w:ilvl="0" w:tplc="2084E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580205B"/>
    <w:multiLevelType w:val="hybridMultilevel"/>
    <w:tmpl w:val="0B14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66E2A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0">
    <w:nsid w:val="4BF236BE"/>
    <w:multiLevelType w:val="hybridMultilevel"/>
    <w:tmpl w:val="5752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E40075"/>
    <w:multiLevelType w:val="hybridMultilevel"/>
    <w:tmpl w:val="6F64D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56FEB"/>
    <w:multiLevelType w:val="hybridMultilevel"/>
    <w:tmpl w:val="F6BC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AD7C4C"/>
    <w:multiLevelType w:val="hybridMultilevel"/>
    <w:tmpl w:val="72209830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F60C41"/>
    <w:multiLevelType w:val="hybridMultilevel"/>
    <w:tmpl w:val="01043F24"/>
    <w:lvl w:ilvl="0" w:tplc="B060F4FC">
      <w:start w:val="1"/>
      <w:numFmt w:val="decimal"/>
      <w:lvlText w:val="%1)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50AF0"/>
    <w:multiLevelType w:val="hybridMultilevel"/>
    <w:tmpl w:val="D63C7674"/>
    <w:lvl w:ilvl="0" w:tplc="089CA7AA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3200B46"/>
    <w:multiLevelType w:val="hybridMultilevel"/>
    <w:tmpl w:val="672C6D06"/>
    <w:lvl w:ilvl="0" w:tplc="04190011">
      <w:start w:val="1"/>
      <w:numFmt w:val="decimal"/>
      <w:lvlText w:val="%1)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7">
    <w:nsid w:val="642A7C74"/>
    <w:multiLevelType w:val="hybridMultilevel"/>
    <w:tmpl w:val="2A38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5A0CAC"/>
    <w:multiLevelType w:val="hybridMultilevel"/>
    <w:tmpl w:val="5F106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85DD7"/>
    <w:multiLevelType w:val="hybridMultilevel"/>
    <w:tmpl w:val="2D70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C82B5B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0"/>
  </w:num>
  <w:num w:numId="9">
    <w:abstractNumId w:val="30"/>
  </w:num>
  <w:num w:numId="10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7"/>
  </w:num>
  <w:num w:numId="13">
    <w:abstractNumId w:val="21"/>
  </w:num>
  <w:num w:numId="14">
    <w:abstractNumId w:val="14"/>
  </w:num>
  <w:num w:numId="15">
    <w:abstractNumId w:val="19"/>
  </w:num>
  <w:num w:numId="16">
    <w:abstractNumId w:val="12"/>
  </w:num>
  <w:num w:numId="17">
    <w:abstractNumId w:val="27"/>
  </w:num>
  <w:num w:numId="18">
    <w:abstractNumId w:val="18"/>
  </w:num>
  <w:num w:numId="19">
    <w:abstractNumId w:val="22"/>
  </w:num>
  <w:num w:numId="20">
    <w:abstractNumId w:val="29"/>
  </w:num>
  <w:num w:numId="21">
    <w:abstractNumId w:val="11"/>
  </w:num>
  <w:num w:numId="22">
    <w:abstractNumId w:val="16"/>
  </w:num>
  <w:num w:numId="23">
    <w:abstractNumId w:val="15"/>
  </w:num>
  <w:num w:numId="24">
    <w:abstractNumId w:val="8"/>
  </w:num>
  <w:num w:numId="25">
    <w:abstractNumId w:val="7"/>
  </w:num>
  <w:num w:numId="26">
    <w:abstractNumId w:val="26"/>
  </w:num>
  <w:num w:numId="27">
    <w:abstractNumId w:val="13"/>
  </w:num>
  <w:num w:numId="28">
    <w:abstractNumId w:val="28"/>
  </w:num>
  <w:num w:numId="29">
    <w:abstractNumId w:val="9"/>
  </w:num>
  <w:num w:numId="30">
    <w:abstractNumId w:val="10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</w:compat>
  <w:rsids>
    <w:rsidRoot w:val="00557D26"/>
    <w:rsid w:val="00000104"/>
    <w:rsid w:val="00002A60"/>
    <w:rsid w:val="0000597B"/>
    <w:rsid w:val="00007D6D"/>
    <w:rsid w:val="00011445"/>
    <w:rsid w:val="00014149"/>
    <w:rsid w:val="0001511A"/>
    <w:rsid w:val="00015CFF"/>
    <w:rsid w:val="00017057"/>
    <w:rsid w:val="00020C52"/>
    <w:rsid w:val="00025108"/>
    <w:rsid w:val="00026447"/>
    <w:rsid w:val="0003060E"/>
    <w:rsid w:val="000306BA"/>
    <w:rsid w:val="00031188"/>
    <w:rsid w:val="00032F6F"/>
    <w:rsid w:val="00043519"/>
    <w:rsid w:val="00045DF3"/>
    <w:rsid w:val="00047858"/>
    <w:rsid w:val="000529F9"/>
    <w:rsid w:val="00053FE4"/>
    <w:rsid w:val="0005613B"/>
    <w:rsid w:val="00056BC0"/>
    <w:rsid w:val="00062844"/>
    <w:rsid w:val="00063F6A"/>
    <w:rsid w:val="00064B5D"/>
    <w:rsid w:val="00064FCD"/>
    <w:rsid w:val="00065BDE"/>
    <w:rsid w:val="0006787C"/>
    <w:rsid w:val="0007163B"/>
    <w:rsid w:val="000717F3"/>
    <w:rsid w:val="0007262A"/>
    <w:rsid w:val="00074803"/>
    <w:rsid w:val="00081B44"/>
    <w:rsid w:val="00082094"/>
    <w:rsid w:val="000848B9"/>
    <w:rsid w:val="00090C85"/>
    <w:rsid w:val="00094215"/>
    <w:rsid w:val="0009433F"/>
    <w:rsid w:val="0009443D"/>
    <w:rsid w:val="000A1649"/>
    <w:rsid w:val="000A5156"/>
    <w:rsid w:val="000A5797"/>
    <w:rsid w:val="000A6278"/>
    <w:rsid w:val="000A7421"/>
    <w:rsid w:val="000A7AA3"/>
    <w:rsid w:val="000B1141"/>
    <w:rsid w:val="000B1F92"/>
    <w:rsid w:val="000B29E7"/>
    <w:rsid w:val="000B692E"/>
    <w:rsid w:val="000C1902"/>
    <w:rsid w:val="000D2ECC"/>
    <w:rsid w:val="000D5D3F"/>
    <w:rsid w:val="000D635C"/>
    <w:rsid w:val="000D7CF9"/>
    <w:rsid w:val="000E36EA"/>
    <w:rsid w:val="000E4CF1"/>
    <w:rsid w:val="000E6EB3"/>
    <w:rsid w:val="000F06E6"/>
    <w:rsid w:val="000F07BE"/>
    <w:rsid w:val="000F3138"/>
    <w:rsid w:val="000F34D8"/>
    <w:rsid w:val="000F6ACD"/>
    <w:rsid w:val="001046D5"/>
    <w:rsid w:val="001102CC"/>
    <w:rsid w:val="00110B9B"/>
    <w:rsid w:val="0011628A"/>
    <w:rsid w:val="00120020"/>
    <w:rsid w:val="001208F6"/>
    <w:rsid w:val="00122048"/>
    <w:rsid w:val="00122F8E"/>
    <w:rsid w:val="00123598"/>
    <w:rsid w:val="001238FE"/>
    <w:rsid w:val="00124F8E"/>
    <w:rsid w:val="0012522D"/>
    <w:rsid w:val="00125562"/>
    <w:rsid w:val="0012731A"/>
    <w:rsid w:val="00127F40"/>
    <w:rsid w:val="00131BE3"/>
    <w:rsid w:val="00132904"/>
    <w:rsid w:val="0013550E"/>
    <w:rsid w:val="00144B78"/>
    <w:rsid w:val="001460AE"/>
    <w:rsid w:val="0015471D"/>
    <w:rsid w:val="00160CF7"/>
    <w:rsid w:val="00163638"/>
    <w:rsid w:val="001706E5"/>
    <w:rsid w:val="00173214"/>
    <w:rsid w:val="00175211"/>
    <w:rsid w:val="00175D3A"/>
    <w:rsid w:val="0017623E"/>
    <w:rsid w:val="00176B01"/>
    <w:rsid w:val="00176DC5"/>
    <w:rsid w:val="00181212"/>
    <w:rsid w:val="00182F01"/>
    <w:rsid w:val="00183927"/>
    <w:rsid w:val="00183D5A"/>
    <w:rsid w:val="00184EF3"/>
    <w:rsid w:val="00190B3D"/>
    <w:rsid w:val="00194E85"/>
    <w:rsid w:val="00196B19"/>
    <w:rsid w:val="001A4364"/>
    <w:rsid w:val="001A51E6"/>
    <w:rsid w:val="001B0891"/>
    <w:rsid w:val="001B30A2"/>
    <w:rsid w:val="001B4012"/>
    <w:rsid w:val="001B4B02"/>
    <w:rsid w:val="001B59DC"/>
    <w:rsid w:val="001C1F36"/>
    <w:rsid w:val="001C1F3F"/>
    <w:rsid w:val="001C5F40"/>
    <w:rsid w:val="001D4F86"/>
    <w:rsid w:val="001D5072"/>
    <w:rsid w:val="001D68EB"/>
    <w:rsid w:val="001E1D70"/>
    <w:rsid w:val="001E2A28"/>
    <w:rsid w:val="001E3B4B"/>
    <w:rsid w:val="001E3DFB"/>
    <w:rsid w:val="001E562A"/>
    <w:rsid w:val="001E5B1E"/>
    <w:rsid w:val="001E5E3F"/>
    <w:rsid w:val="001F1A5F"/>
    <w:rsid w:val="00200A47"/>
    <w:rsid w:val="00201CD8"/>
    <w:rsid w:val="00203085"/>
    <w:rsid w:val="002056EA"/>
    <w:rsid w:val="0020571D"/>
    <w:rsid w:val="00210C12"/>
    <w:rsid w:val="00210E96"/>
    <w:rsid w:val="00213672"/>
    <w:rsid w:val="002148ED"/>
    <w:rsid w:val="00217652"/>
    <w:rsid w:val="00217A0A"/>
    <w:rsid w:val="002231F5"/>
    <w:rsid w:val="00223A91"/>
    <w:rsid w:val="00225700"/>
    <w:rsid w:val="00225FA4"/>
    <w:rsid w:val="00227088"/>
    <w:rsid w:val="00231C75"/>
    <w:rsid w:val="00233749"/>
    <w:rsid w:val="00233EE3"/>
    <w:rsid w:val="002364F1"/>
    <w:rsid w:val="00237AD9"/>
    <w:rsid w:val="002403F0"/>
    <w:rsid w:val="002410F2"/>
    <w:rsid w:val="00241353"/>
    <w:rsid w:val="002415A6"/>
    <w:rsid w:val="0024215D"/>
    <w:rsid w:val="002423CE"/>
    <w:rsid w:val="00250383"/>
    <w:rsid w:val="002516C9"/>
    <w:rsid w:val="0025442B"/>
    <w:rsid w:val="002607E6"/>
    <w:rsid w:val="0026140E"/>
    <w:rsid w:val="00261D3E"/>
    <w:rsid w:val="00265317"/>
    <w:rsid w:val="002676A6"/>
    <w:rsid w:val="0027154E"/>
    <w:rsid w:val="00271A6B"/>
    <w:rsid w:val="00272FC8"/>
    <w:rsid w:val="00274565"/>
    <w:rsid w:val="00275CDC"/>
    <w:rsid w:val="00277E65"/>
    <w:rsid w:val="00280F3D"/>
    <w:rsid w:val="00281045"/>
    <w:rsid w:val="002810BC"/>
    <w:rsid w:val="00282566"/>
    <w:rsid w:val="00282840"/>
    <w:rsid w:val="00284A04"/>
    <w:rsid w:val="00295600"/>
    <w:rsid w:val="00295F2C"/>
    <w:rsid w:val="00297FF1"/>
    <w:rsid w:val="002A1389"/>
    <w:rsid w:val="002A1941"/>
    <w:rsid w:val="002A6B01"/>
    <w:rsid w:val="002A7232"/>
    <w:rsid w:val="002B0BA1"/>
    <w:rsid w:val="002B0DF1"/>
    <w:rsid w:val="002B13B1"/>
    <w:rsid w:val="002B14B0"/>
    <w:rsid w:val="002B1AC8"/>
    <w:rsid w:val="002B20EC"/>
    <w:rsid w:val="002B22FD"/>
    <w:rsid w:val="002B4146"/>
    <w:rsid w:val="002B665E"/>
    <w:rsid w:val="002B6B68"/>
    <w:rsid w:val="002C6528"/>
    <w:rsid w:val="002D01C2"/>
    <w:rsid w:val="002D1D2C"/>
    <w:rsid w:val="002D5704"/>
    <w:rsid w:val="002D6F98"/>
    <w:rsid w:val="002D7551"/>
    <w:rsid w:val="002E11D8"/>
    <w:rsid w:val="002E504E"/>
    <w:rsid w:val="002E535D"/>
    <w:rsid w:val="002E54C8"/>
    <w:rsid w:val="002E6DC7"/>
    <w:rsid w:val="002F4479"/>
    <w:rsid w:val="002F609A"/>
    <w:rsid w:val="002F6170"/>
    <w:rsid w:val="0030294C"/>
    <w:rsid w:val="003053B6"/>
    <w:rsid w:val="00307862"/>
    <w:rsid w:val="0030798A"/>
    <w:rsid w:val="0031096A"/>
    <w:rsid w:val="00311966"/>
    <w:rsid w:val="00313267"/>
    <w:rsid w:val="0031585A"/>
    <w:rsid w:val="00320EA0"/>
    <w:rsid w:val="00322BB7"/>
    <w:rsid w:val="003247CA"/>
    <w:rsid w:val="003253E8"/>
    <w:rsid w:val="00326588"/>
    <w:rsid w:val="003363C3"/>
    <w:rsid w:val="003408C6"/>
    <w:rsid w:val="00344D24"/>
    <w:rsid w:val="00345AAD"/>
    <w:rsid w:val="003472DE"/>
    <w:rsid w:val="00350216"/>
    <w:rsid w:val="00352F29"/>
    <w:rsid w:val="00354C05"/>
    <w:rsid w:val="00355940"/>
    <w:rsid w:val="003628DA"/>
    <w:rsid w:val="00363657"/>
    <w:rsid w:val="003657DC"/>
    <w:rsid w:val="00366869"/>
    <w:rsid w:val="003668A5"/>
    <w:rsid w:val="00373C27"/>
    <w:rsid w:val="00375869"/>
    <w:rsid w:val="003771EB"/>
    <w:rsid w:val="003900E9"/>
    <w:rsid w:val="00392151"/>
    <w:rsid w:val="0039243F"/>
    <w:rsid w:val="003936CE"/>
    <w:rsid w:val="00393BD6"/>
    <w:rsid w:val="00397886"/>
    <w:rsid w:val="003A59B4"/>
    <w:rsid w:val="003A72EB"/>
    <w:rsid w:val="003B20CA"/>
    <w:rsid w:val="003B57DC"/>
    <w:rsid w:val="003B64B3"/>
    <w:rsid w:val="003B7E60"/>
    <w:rsid w:val="003C1950"/>
    <w:rsid w:val="003C7F53"/>
    <w:rsid w:val="003E3427"/>
    <w:rsid w:val="003E36F2"/>
    <w:rsid w:val="003E58F2"/>
    <w:rsid w:val="003E6787"/>
    <w:rsid w:val="003E6BE4"/>
    <w:rsid w:val="003F06A4"/>
    <w:rsid w:val="003F78CD"/>
    <w:rsid w:val="00401E27"/>
    <w:rsid w:val="00406B92"/>
    <w:rsid w:val="00414158"/>
    <w:rsid w:val="0041472D"/>
    <w:rsid w:val="004168C1"/>
    <w:rsid w:val="0041758F"/>
    <w:rsid w:val="004176CF"/>
    <w:rsid w:val="004259C9"/>
    <w:rsid w:val="0042650E"/>
    <w:rsid w:val="004331C2"/>
    <w:rsid w:val="00433D0C"/>
    <w:rsid w:val="00436981"/>
    <w:rsid w:val="004406EB"/>
    <w:rsid w:val="00440FA6"/>
    <w:rsid w:val="00442620"/>
    <w:rsid w:val="004432ED"/>
    <w:rsid w:val="0044396D"/>
    <w:rsid w:val="004474EB"/>
    <w:rsid w:val="0044763B"/>
    <w:rsid w:val="0045290E"/>
    <w:rsid w:val="00453133"/>
    <w:rsid w:val="00455306"/>
    <w:rsid w:val="0045629A"/>
    <w:rsid w:val="004617ED"/>
    <w:rsid w:val="00464576"/>
    <w:rsid w:val="0046755E"/>
    <w:rsid w:val="00470D0C"/>
    <w:rsid w:val="004711B6"/>
    <w:rsid w:val="004730A3"/>
    <w:rsid w:val="00473BA7"/>
    <w:rsid w:val="00473C68"/>
    <w:rsid w:val="0047440A"/>
    <w:rsid w:val="004767D5"/>
    <w:rsid w:val="00476F75"/>
    <w:rsid w:val="0048515B"/>
    <w:rsid w:val="00487632"/>
    <w:rsid w:val="00490265"/>
    <w:rsid w:val="004912C3"/>
    <w:rsid w:val="00494CD9"/>
    <w:rsid w:val="00495176"/>
    <w:rsid w:val="004A163E"/>
    <w:rsid w:val="004A17FA"/>
    <w:rsid w:val="004A2B44"/>
    <w:rsid w:val="004A34D1"/>
    <w:rsid w:val="004A4D2B"/>
    <w:rsid w:val="004A5FC4"/>
    <w:rsid w:val="004A76F1"/>
    <w:rsid w:val="004A78F7"/>
    <w:rsid w:val="004B1950"/>
    <w:rsid w:val="004B1ABF"/>
    <w:rsid w:val="004B31C7"/>
    <w:rsid w:val="004B57CB"/>
    <w:rsid w:val="004B5A29"/>
    <w:rsid w:val="004B7083"/>
    <w:rsid w:val="004C2BF7"/>
    <w:rsid w:val="004C4D1F"/>
    <w:rsid w:val="004C63D7"/>
    <w:rsid w:val="004C7059"/>
    <w:rsid w:val="004D0D49"/>
    <w:rsid w:val="004D0E57"/>
    <w:rsid w:val="004D1342"/>
    <w:rsid w:val="004D171D"/>
    <w:rsid w:val="004D1DC2"/>
    <w:rsid w:val="004D215D"/>
    <w:rsid w:val="004D2496"/>
    <w:rsid w:val="004D604D"/>
    <w:rsid w:val="004D69D2"/>
    <w:rsid w:val="004D770D"/>
    <w:rsid w:val="004E6748"/>
    <w:rsid w:val="004F104B"/>
    <w:rsid w:val="004F1B61"/>
    <w:rsid w:val="004F20F0"/>
    <w:rsid w:val="004F35C2"/>
    <w:rsid w:val="004F3EED"/>
    <w:rsid w:val="004F52FC"/>
    <w:rsid w:val="004F6B1F"/>
    <w:rsid w:val="004F7816"/>
    <w:rsid w:val="005034E7"/>
    <w:rsid w:val="00506105"/>
    <w:rsid w:val="0050646F"/>
    <w:rsid w:val="00510790"/>
    <w:rsid w:val="005108D2"/>
    <w:rsid w:val="005113AE"/>
    <w:rsid w:val="005130B3"/>
    <w:rsid w:val="00513E67"/>
    <w:rsid w:val="00513ED4"/>
    <w:rsid w:val="00513EF1"/>
    <w:rsid w:val="00514551"/>
    <w:rsid w:val="00520E8A"/>
    <w:rsid w:val="00523645"/>
    <w:rsid w:val="00523EF4"/>
    <w:rsid w:val="00524F9F"/>
    <w:rsid w:val="0053248D"/>
    <w:rsid w:val="00533718"/>
    <w:rsid w:val="00533DF9"/>
    <w:rsid w:val="00533F4E"/>
    <w:rsid w:val="005340C6"/>
    <w:rsid w:val="00535987"/>
    <w:rsid w:val="00535A11"/>
    <w:rsid w:val="005412BB"/>
    <w:rsid w:val="00542C4B"/>
    <w:rsid w:val="00543401"/>
    <w:rsid w:val="00546895"/>
    <w:rsid w:val="00546BD0"/>
    <w:rsid w:val="005474D5"/>
    <w:rsid w:val="005510C4"/>
    <w:rsid w:val="00555A5C"/>
    <w:rsid w:val="00557D26"/>
    <w:rsid w:val="00557F89"/>
    <w:rsid w:val="0056281E"/>
    <w:rsid w:val="005635C7"/>
    <w:rsid w:val="00565EC1"/>
    <w:rsid w:val="0056677D"/>
    <w:rsid w:val="005676C9"/>
    <w:rsid w:val="00570D38"/>
    <w:rsid w:val="00572857"/>
    <w:rsid w:val="005737ED"/>
    <w:rsid w:val="00573B6D"/>
    <w:rsid w:val="005751EC"/>
    <w:rsid w:val="00576295"/>
    <w:rsid w:val="0058056E"/>
    <w:rsid w:val="00583776"/>
    <w:rsid w:val="00583D52"/>
    <w:rsid w:val="005857DA"/>
    <w:rsid w:val="00585B8F"/>
    <w:rsid w:val="00586A2C"/>
    <w:rsid w:val="00586B3E"/>
    <w:rsid w:val="005909E7"/>
    <w:rsid w:val="005933F8"/>
    <w:rsid w:val="0059507D"/>
    <w:rsid w:val="00596525"/>
    <w:rsid w:val="005A11EE"/>
    <w:rsid w:val="005A139B"/>
    <w:rsid w:val="005A72B4"/>
    <w:rsid w:val="005B1397"/>
    <w:rsid w:val="005B144B"/>
    <w:rsid w:val="005B1E23"/>
    <w:rsid w:val="005B4AEB"/>
    <w:rsid w:val="005B7507"/>
    <w:rsid w:val="005C1CA5"/>
    <w:rsid w:val="005C2865"/>
    <w:rsid w:val="005C4CB2"/>
    <w:rsid w:val="005C4D29"/>
    <w:rsid w:val="005D0B15"/>
    <w:rsid w:val="005D341F"/>
    <w:rsid w:val="005D47FF"/>
    <w:rsid w:val="005D5CCD"/>
    <w:rsid w:val="005D6115"/>
    <w:rsid w:val="005E26D3"/>
    <w:rsid w:val="005E2D1E"/>
    <w:rsid w:val="005E2D91"/>
    <w:rsid w:val="005E4C6C"/>
    <w:rsid w:val="005E5153"/>
    <w:rsid w:val="005E5EB1"/>
    <w:rsid w:val="005E68D5"/>
    <w:rsid w:val="005F032A"/>
    <w:rsid w:val="005F3397"/>
    <w:rsid w:val="006006C5"/>
    <w:rsid w:val="00600874"/>
    <w:rsid w:val="00602C5B"/>
    <w:rsid w:val="00607310"/>
    <w:rsid w:val="00612009"/>
    <w:rsid w:val="0061453F"/>
    <w:rsid w:val="00620042"/>
    <w:rsid w:val="006214CD"/>
    <w:rsid w:val="00622D1A"/>
    <w:rsid w:val="006236EB"/>
    <w:rsid w:val="006248C7"/>
    <w:rsid w:val="00625921"/>
    <w:rsid w:val="00626D40"/>
    <w:rsid w:val="0063233D"/>
    <w:rsid w:val="00633618"/>
    <w:rsid w:val="00634478"/>
    <w:rsid w:val="006358C0"/>
    <w:rsid w:val="0063777A"/>
    <w:rsid w:val="006408EF"/>
    <w:rsid w:val="00641151"/>
    <w:rsid w:val="006426DB"/>
    <w:rsid w:val="0064304E"/>
    <w:rsid w:val="006450C6"/>
    <w:rsid w:val="006453DD"/>
    <w:rsid w:val="00646865"/>
    <w:rsid w:val="00650C1F"/>
    <w:rsid w:val="006510B0"/>
    <w:rsid w:val="00654DF5"/>
    <w:rsid w:val="00655ADC"/>
    <w:rsid w:val="00656D0A"/>
    <w:rsid w:val="00660EB8"/>
    <w:rsid w:val="006622D3"/>
    <w:rsid w:val="0066313C"/>
    <w:rsid w:val="00665FCE"/>
    <w:rsid w:val="00667846"/>
    <w:rsid w:val="00674D40"/>
    <w:rsid w:val="006755D9"/>
    <w:rsid w:val="006759D3"/>
    <w:rsid w:val="006777DD"/>
    <w:rsid w:val="006829D5"/>
    <w:rsid w:val="00684C1A"/>
    <w:rsid w:val="00684DB6"/>
    <w:rsid w:val="0069180B"/>
    <w:rsid w:val="00693806"/>
    <w:rsid w:val="00694098"/>
    <w:rsid w:val="006952DF"/>
    <w:rsid w:val="006955BC"/>
    <w:rsid w:val="00695B8A"/>
    <w:rsid w:val="006A133E"/>
    <w:rsid w:val="006A14DB"/>
    <w:rsid w:val="006A2B74"/>
    <w:rsid w:val="006A49BB"/>
    <w:rsid w:val="006A6581"/>
    <w:rsid w:val="006B0D36"/>
    <w:rsid w:val="006B49F8"/>
    <w:rsid w:val="006B4DDD"/>
    <w:rsid w:val="006B5BBF"/>
    <w:rsid w:val="006C0945"/>
    <w:rsid w:val="006C55DA"/>
    <w:rsid w:val="006C68D4"/>
    <w:rsid w:val="006C7A4C"/>
    <w:rsid w:val="006D07A2"/>
    <w:rsid w:val="006D1F07"/>
    <w:rsid w:val="006D2EFB"/>
    <w:rsid w:val="006D7245"/>
    <w:rsid w:val="006E11F7"/>
    <w:rsid w:val="006F3CDE"/>
    <w:rsid w:val="006F3FF4"/>
    <w:rsid w:val="006F63E2"/>
    <w:rsid w:val="007008F6"/>
    <w:rsid w:val="00700D95"/>
    <w:rsid w:val="007037B3"/>
    <w:rsid w:val="00704C09"/>
    <w:rsid w:val="00705871"/>
    <w:rsid w:val="007063EC"/>
    <w:rsid w:val="0071646C"/>
    <w:rsid w:val="00717FB2"/>
    <w:rsid w:val="00720F97"/>
    <w:rsid w:val="007220BE"/>
    <w:rsid w:val="007222F9"/>
    <w:rsid w:val="007232CD"/>
    <w:rsid w:val="00726880"/>
    <w:rsid w:val="00726ECB"/>
    <w:rsid w:val="00731095"/>
    <w:rsid w:val="0073235D"/>
    <w:rsid w:val="00736036"/>
    <w:rsid w:val="007360EA"/>
    <w:rsid w:val="00736134"/>
    <w:rsid w:val="00737F22"/>
    <w:rsid w:val="007403A5"/>
    <w:rsid w:val="00742A50"/>
    <w:rsid w:val="00742DB6"/>
    <w:rsid w:val="00744FFB"/>
    <w:rsid w:val="00746117"/>
    <w:rsid w:val="00747243"/>
    <w:rsid w:val="007508D1"/>
    <w:rsid w:val="00756085"/>
    <w:rsid w:val="00765BF5"/>
    <w:rsid w:val="00765C6E"/>
    <w:rsid w:val="00772583"/>
    <w:rsid w:val="00773B41"/>
    <w:rsid w:val="00775636"/>
    <w:rsid w:val="00776115"/>
    <w:rsid w:val="0077662D"/>
    <w:rsid w:val="00782D95"/>
    <w:rsid w:val="00784D3D"/>
    <w:rsid w:val="007853AC"/>
    <w:rsid w:val="00787103"/>
    <w:rsid w:val="00787F72"/>
    <w:rsid w:val="00791069"/>
    <w:rsid w:val="007910E2"/>
    <w:rsid w:val="00791DCD"/>
    <w:rsid w:val="00793C17"/>
    <w:rsid w:val="00793DC8"/>
    <w:rsid w:val="00794913"/>
    <w:rsid w:val="00794F8A"/>
    <w:rsid w:val="00796F18"/>
    <w:rsid w:val="0079702F"/>
    <w:rsid w:val="007A0BFF"/>
    <w:rsid w:val="007A1A51"/>
    <w:rsid w:val="007A2605"/>
    <w:rsid w:val="007A5FEA"/>
    <w:rsid w:val="007A602B"/>
    <w:rsid w:val="007A63BC"/>
    <w:rsid w:val="007B276C"/>
    <w:rsid w:val="007B3C4B"/>
    <w:rsid w:val="007B3C9D"/>
    <w:rsid w:val="007B44B6"/>
    <w:rsid w:val="007B651D"/>
    <w:rsid w:val="007B65D8"/>
    <w:rsid w:val="007C1A0F"/>
    <w:rsid w:val="007C1AB8"/>
    <w:rsid w:val="007C2D2A"/>
    <w:rsid w:val="007C5E4A"/>
    <w:rsid w:val="007C706B"/>
    <w:rsid w:val="007D028C"/>
    <w:rsid w:val="007D1348"/>
    <w:rsid w:val="007D2E6A"/>
    <w:rsid w:val="007E0F0F"/>
    <w:rsid w:val="007E4927"/>
    <w:rsid w:val="007E4F89"/>
    <w:rsid w:val="007F41D4"/>
    <w:rsid w:val="007F4F88"/>
    <w:rsid w:val="00800484"/>
    <w:rsid w:val="00800643"/>
    <w:rsid w:val="00800C26"/>
    <w:rsid w:val="00803163"/>
    <w:rsid w:val="00804274"/>
    <w:rsid w:val="00804843"/>
    <w:rsid w:val="0080665B"/>
    <w:rsid w:val="00811B50"/>
    <w:rsid w:val="0081514B"/>
    <w:rsid w:val="00817318"/>
    <w:rsid w:val="00823654"/>
    <w:rsid w:val="00831BBA"/>
    <w:rsid w:val="008321AF"/>
    <w:rsid w:val="008440DC"/>
    <w:rsid w:val="00844EBC"/>
    <w:rsid w:val="00845021"/>
    <w:rsid w:val="00845133"/>
    <w:rsid w:val="00845373"/>
    <w:rsid w:val="008456CB"/>
    <w:rsid w:val="00845D8F"/>
    <w:rsid w:val="00853278"/>
    <w:rsid w:val="00853CBA"/>
    <w:rsid w:val="0085486A"/>
    <w:rsid w:val="008556F1"/>
    <w:rsid w:val="008558C9"/>
    <w:rsid w:val="00862643"/>
    <w:rsid w:val="00863ACC"/>
    <w:rsid w:val="008645F7"/>
    <w:rsid w:val="008664D9"/>
    <w:rsid w:val="00867531"/>
    <w:rsid w:val="008761D2"/>
    <w:rsid w:val="0088336F"/>
    <w:rsid w:val="008835A7"/>
    <w:rsid w:val="008839DA"/>
    <w:rsid w:val="00885332"/>
    <w:rsid w:val="008856CC"/>
    <w:rsid w:val="008859E3"/>
    <w:rsid w:val="00885A6E"/>
    <w:rsid w:val="00885D86"/>
    <w:rsid w:val="00891D19"/>
    <w:rsid w:val="008932F4"/>
    <w:rsid w:val="008939DF"/>
    <w:rsid w:val="008958F0"/>
    <w:rsid w:val="008A2B55"/>
    <w:rsid w:val="008A2BEF"/>
    <w:rsid w:val="008A5B93"/>
    <w:rsid w:val="008A7AC5"/>
    <w:rsid w:val="008A7CF6"/>
    <w:rsid w:val="008B697C"/>
    <w:rsid w:val="008C2854"/>
    <w:rsid w:val="008C4964"/>
    <w:rsid w:val="008C5917"/>
    <w:rsid w:val="008C6E53"/>
    <w:rsid w:val="008C72B9"/>
    <w:rsid w:val="008D2274"/>
    <w:rsid w:val="008D3202"/>
    <w:rsid w:val="008D42A3"/>
    <w:rsid w:val="008D477C"/>
    <w:rsid w:val="008D4A65"/>
    <w:rsid w:val="008D5079"/>
    <w:rsid w:val="008D54ED"/>
    <w:rsid w:val="008D5CF6"/>
    <w:rsid w:val="008D7A20"/>
    <w:rsid w:val="008D7DBB"/>
    <w:rsid w:val="008E2A7E"/>
    <w:rsid w:val="008E6FAF"/>
    <w:rsid w:val="008F13B1"/>
    <w:rsid w:val="008F1DDD"/>
    <w:rsid w:val="008F43FE"/>
    <w:rsid w:val="008F620C"/>
    <w:rsid w:val="008F6B76"/>
    <w:rsid w:val="00900D91"/>
    <w:rsid w:val="00901758"/>
    <w:rsid w:val="00902761"/>
    <w:rsid w:val="00906139"/>
    <w:rsid w:val="00906E50"/>
    <w:rsid w:val="00910C41"/>
    <w:rsid w:val="009234FF"/>
    <w:rsid w:val="00924A82"/>
    <w:rsid w:val="00924BDC"/>
    <w:rsid w:val="009318C0"/>
    <w:rsid w:val="00935515"/>
    <w:rsid w:val="009357B5"/>
    <w:rsid w:val="0093601E"/>
    <w:rsid w:val="00936A09"/>
    <w:rsid w:val="009370D1"/>
    <w:rsid w:val="00937B38"/>
    <w:rsid w:val="009403AF"/>
    <w:rsid w:val="00940964"/>
    <w:rsid w:val="00940F71"/>
    <w:rsid w:val="00947750"/>
    <w:rsid w:val="00950F1D"/>
    <w:rsid w:val="009603AA"/>
    <w:rsid w:val="009615BF"/>
    <w:rsid w:val="009621F0"/>
    <w:rsid w:val="00962801"/>
    <w:rsid w:val="00965887"/>
    <w:rsid w:val="00966D29"/>
    <w:rsid w:val="00970D3B"/>
    <w:rsid w:val="00976283"/>
    <w:rsid w:val="00982B66"/>
    <w:rsid w:val="00982FA6"/>
    <w:rsid w:val="00984F11"/>
    <w:rsid w:val="00985638"/>
    <w:rsid w:val="00987A09"/>
    <w:rsid w:val="00990DFC"/>
    <w:rsid w:val="00992ED1"/>
    <w:rsid w:val="00993D8E"/>
    <w:rsid w:val="0099490E"/>
    <w:rsid w:val="00995A6A"/>
    <w:rsid w:val="009A265A"/>
    <w:rsid w:val="009A2E8B"/>
    <w:rsid w:val="009A49F2"/>
    <w:rsid w:val="009A5DA0"/>
    <w:rsid w:val="009A7A62"/>
    <w:rsid w:val="009A7F66"/>
    <w:rsid w:val="009B19E9"/>
    <w:rsid w:val="009B3673"/>
    <w:rsid w:val="009B484E"/>
    <w:rsid w:val="009B6B51"/>
    <w:rsid w:val="009B75C5"/>
    <w:rsid w:val="009C1A4F"/>
    <w:rsid w:val="009C310E"/>
    <w:rsid w:val="009C3CB1"/>
    <w:rsid w:val="009C51F5"/>
    <w:rsid w:val="009C6C24"/>
    <w:rsid w:val="009D145A"/>
    <w:rsid w:val="009D1793"/>
    <w:rsid w:val="009D2066"/>
    <w:rsid w:val="009D55FE"/>
    <w:rsid w:val="009D6308"/>
    <w:rsid w:val="009E14F3"/>
    <w:rsid w:val="009E7A83"/>
    <w:rsid w:val="009F4F11"/>
    <w:rsid w:val="009F6E3D"/>
    <w:rsid w:val="009F7236"/>
    <w:rsid w:val="009F7717"/>
    <w:rsid w:val="00A00647"/>
    <w:rsid w:val="00A00C85"/>
    <w:rsid w:val="00A01B47"/>
    <w:rsid w:val="00A0483D"/>
    <w:rsid w:val="00A063CA"/>
    <w:rsid w:val="00A11802"/>
    <w:rsid w:val="00A12CAE"/>
    <w:rsid w:val="00A2200C"/>
    <w:rsid w:val="00A22767"/>
    <w:rsid w:val="00A2286B"/>
    <w:rsid w:val="00A22BF3"/>
    <w:rsid w:val="00A268E0"/>
    <w:rsid w:val="00A30B23"/>
    <w:rsid w:val="00A33100"/>
    <w:rsid w:val="00A33373"/>
    <w:rsid w:val="00A33DF2"/>
    <w:rsid w:val="00A34DC1"/>
    <w:rsid w:val="00A35BC1"/>
    <w:rsid w:val="00A42329"/>
    <w:rsid w:val="00A42714"/>
    <w:rsid w:val="00A445ED"/>
    <w:rsid w:val="00A449E7"/>
    <w:rsid w:val="00A45DDF"/>
    <w:rsid w:val="00A50A94"/>
    <w:rsid w:val="00A518F7"/>
    <w:rsid w:val="00A52ABC"/>
    <w:rsid w:val="00A54D78"/>
    <w:rsid w:val="00A55F8D"/>
    <w:rsid w:val="00A57320"/>
    <w:rsid w:val="00A66709"/>
    <w:rsid w:val="00A70BAB"/>
    <w:rsid w:val="00A71070"/>
    <w:rsid w:val="00A74D4B"/>
    <w:rsid w:val="00A8297F"/>
    <w:rsid w:val="00A830BF"/>
    <w:rsid w:val="00A84867"/>
    <w:rsid w:val="00AA153C"/>
    <w:rsid w:val="00AA1C74"/>
    <w:rsid w:val="00AA63ED"/>
    <w:rsid w:val="00AB0C4F"/>
    <w:rsid w:val="00AB15AE"/>
    <w:rsid w:val="00AB16DF"/>
    <w:rsid w:val="00AB27BD"/>
    <w:rsid w:val="00AB2C5B"/>
    <w:rsid w:val="00AB41FD"/>
    <w:rsid w:val="00AB48E8"/>
    <w:rsid w:val="00AB563A"/>
    <w:rsid w:val="00AB6CA2"/>
    <w:rsid w:val="00AC0BFD"/>
    <w:rsid w:val="00AC4B2D"/>
    <w:rsid w:val="00AC5269"/>
    <w:rsid w:val="00AC56A6"/>
    <w:rsid w:val="00AD0362"/>
    <w:rsid w:val="00AD05EB"/>
    <w:rsid w:val="00AD6EBB"/>
    <w:rsid w:val="00AD7FA8"/>
    <w:rsid w:val="00AE1937"/>
    <w:rsid w:val="00AE1C30"/>
    <w:rsid w:val="00AE4449"/>
    <w:rsid w:val="00AF1EDF"/>
    <w:rsid w:val="00AF2B14"/>
    <w:rsid w:val="00AF4B54"/>
    <w:rsid w:val="00B003A8"/>
    <w:rsid w:val="00B00672"/>
    <w:rsid w:val="00B027A0"/>
    <w:rsid w:val="00B034EA"/>
    <w:rsid w:val="00B05141"/>
    <w:rsid w:val="00B05F69"/>
    <w:rsid w:val="00B0664A"/>
    <w:rsid w:val="00B07F06"/>
    <w:rsid w:val="00B11606"/>
    <w:rsid w:val="00B15656"/>
    <w:rsid w:val="00B20EF8"/>
    <w:rsid w:val="00B21BA0"/>
    <w:rsid w:val="00B23B4A"/>
    <w:rsid w:val="00B241EF"/>
    <w:rsid w:val="00B24CD9"/>
    <w:rsid w:val="00B26D6F"/>
    <w:rsid w:val="00B27B37"/>
    <w:rsid w:val="00B32692"/>
    <w:rsid w:val="00B331B4"/>
    <w:rsid w:val="00B34399"/>
    <w:rsid w:val="00B35CA4"/>
    <w:rsid w:val="00B37D5F"/>
    <w:rsid w:val="00B37DFD"/>
    <w:rsid w:val="00B37E9E"/>
    <w:rsid w:val="00B40545"/>
    <w:rsid w:val="00B408E7"/>
    <w:rsid w:val="00B45796"/>
    <w:rsid w:val="00B4682C"/>
    <w:rsid w:val="00B46B47"/>
    <w:rsid w:val="00B46F4C"/>
    <w:rsid w:val="00B46FC4"/>
    <w:rsid w:val="00B53C4E"/>
    <w:rsid w:val="00B53E34"/>
    <w:rsid w:val="00B555BD"/>
    <w:rsid w:val="00B602F6"/>
    <w:rsid w:val="00B615DC"/>
    <w:rsid w:val="00B62871"/>
    <w:rsid w:val="00B638EE"/>
    <w:rsid w:val="00B65CBC"/>
    <w:rsid w:val="00B67941"/>
    <w:rsid w:val="00B71888"/>
    <w:rsid w:val="00B7555B"/>
    <w:rsid w:val="00B75F4C"/>
    <w:rsid w:val="00B7638F"/>
    <w:rsid w:val="00B82C1F"/>
    <w:rsid w:val="00B8461B"/>
    <w:rsid w:val="00B86BCE"/>
    <w:rsid w:val="00B9510E"/>
    <w:rsid w:val="00B959F6"/>
    <w:rsid w:val="00B97491"/>
    <w:rsid w:val="00BA04E1"/>
    <w:rsid w:val="00BA2D3D"/>
    <w:rsid w:val="00BA3D64"/>
    <w:rsid w:val="00BB0684"/>
    <w:rsid w:val="00BB374A"/>
    <w:rsid w:val="00BB6A2A"/>
    <w:rsid w:val="00BB707A"/>
    <w:rsid w:val="00BB7861"/>
    <w:rsid w:val="00BC0A6E"/>
    <w:rsid w:val="00BC15E3"/>
    <w:rsid w:val="00BC35E6"/>
    <w:rsid w:val="00BD1162"/>
    <w:rsid w:val="00BD5D9B"/>
    <w:rsid w:val="00BD5F1F"/>
    <w:rsid w:val="00BE09AB"/>
    <w:rsid w:val="00BE5C97"/>
    <w:rsid w:val="00BE7C64"/>
    <w:rsid w:val="00BF0564"/>
    <w:rsid w:val="00BF3753"/>
    <w:rsid w:val="00BF5645"/>
    <w:rsid w:val="00BF5766"/>
    <w:rsid w:val="00BF5AD6"/>
    <w:rsid w:val="00C00F53"/>
    <w:rsid w:val="00C01B48"/>
    <w:rsid w:val="00C0575A"/>
    <w:rsid w:val="00C066FC"/>
    <w:rsid w:val="00C17CAD"/>
    <w:rsid w:val="00C211F0"/>
    <w:rsid w:val="00C25E22"/>
    <w:rsid w:val="00C266B1"/>
    <w:rsid w:val="00C31966"/>
    <w:rsid w:val="00C32C57"/>
    <w:rsid w:val="00C35C20"/>
    <w:rsid w:val="00C36400"/>
    <w:rsid w:val="00C4085D"/>
    <w:rsid w:val="00C40862"/>
    <w:rsid w:val="00C41C6F"/>
    <w:rsid w:val="00C42B58"/>
    <w:rsid w:val="00C43684"/>
    <w:rsid w:val="00C43E02"/>
    <w:rsid w:val="00C43E3A"/>
    <w:rsid w:val="00C44480"/>
    <w:rsid w:val="00C46F96"/>
    <w:rsid w:val="00C4784C"/>
    <w:rsid w:val="00C511E8"/>
    <w:rsid w:val="00C545C3"/>
    <w:rsid w:val="00C56FB3"/>
    <w:rsid w:val="00C577A4"/>
    <w:rsid w:val="00C63678"/>
    <w:rsid w:val="00C647F8"/>
    <w:rsid w:val="00C65367"/>
    <w:rsid w:val="00C668B2"/>
    <w:rsid w:val="00C724DD"/>
    <w:rsid w:val="00C747A8"/>
    <w:rsid w:val="00C74EAB"/>
    <w:rsid w:val="00C76CDA"/>
    <w:rsid w:val="00C81369"/>
    <w:rsid w:val="00C8357D"/>
    <w:rsid w:val="00C85977"/>
    <w:rsid w:val="00C8598E"/>
    <w:rsid w:val="00C92D11"/>
    <w:rsid w:val="00C93560"/>
    <w:rsid w:val="00CA2545"/>
    <w:rsid w:val="00CA2AF4"/>
    <w:rsid w:val="00CA4321"/>
    <w:rsid w:val="00CC0511"/>
    <w:rsid w:val="00CC07CF"/>
    <w:rsid w:val="00CC33D9"/>
    <w:rsid w:val="00CC3B51"/>
    <w:rsid w:val="00CC5CFE"/>
    <w:rsid w:val="00CC6A46"/>
    <w:rsid w:val="00CC76B8"/>
    <w:rsid w:val="00CD12C0"/>
    <w:rsid w:val="00CE05AA"/>
    <w:rsid w:val="00CE240E"/>
    <w:rsid w:val="00CE5766"/>
    <w:rsid w:val="00CE72E4"/>
    <w:rsid w:val="00CF31CC"/>
    <w:rsid w:val="00CF33AA"/>
    <w:rsid w:val="00CF37F9"/>
    <w:rsid w:val="00CF4800"/>
    <w:rsid w:val="00CF6AD1"/>
    <w:rsid w:val="00CF71FF"/>
    <w:rsid w:val="00CF7649"/>
    <w:rsid w:val="00D016D4"/>
    <w:rsid w:val="00D06250"/>
    <w:rsid w:val="00D079BC"/>
    <w:rsid w:val="00D151E8"/>
    <w:rsid w:val="00D15A68"/>
    <w:rsid w:val="00D205CD"/>
    <w:rsid w:val="00D2257F"/>
    <w:rsid w:val="00D25EA2"/>
    <w:rsid w:val="00D313A3"/>
    <w:rsid w:val="00D326C0"/>
    <w:rsid w:val="00D3405C"/>
    <w:rsid w:val="00D34EEB"/>
    <w:rsid w:val="00D373F7"/>
    <w:rsid w:val="00D41519"/>
    <w:rsid w:val="00D4263A"/>
    <w:rsid w:val="00D426EE"/>
    <w:rsid w:val="00D44B11"/>
    <w:rsid w:val="00D46D33"/>
    <w:rsid w:val="00D50FF9"/>
    <w:rsid w:val="00D51FA9"/>
    <w:rsid w:val="00D529E3"/>
    <w:rsid w:val="00D5376D"/>
    <w:rsid w:val="00D54E79"/>
    <w:rsid w:val="00D56D9A"/>
    <w:rsid w:val="00D61371"/>
    <w:rsid w:val="00D66EBC"/>
    <w:rsid w:val="00D703E1"/>
    <w:rsid w:val="00D7105C"/>
    <w:rsid w:val="00D723C4"/>
    <w:rsid w:val="00D72AE8"/>
    <w:rsid w:val="00D75D41"/>
    <w:rsid w:val="00D82A21"/>
    <w:rsid w:val="00D83E92"/>
    <w:rsid w:val="00D84912"/>
    <w:rsid w:val="00D84921"/>
    <w:rsid w:val="00D87E98"/>
    <w:rsid w:val="00D90856"/>
    <w:rsid w:val="00D91170"/>
    <w:rsid w:val="00D916EC"/>
    <w:rsid w:val="00D94B0B"/>
    <w:rsid w:val="00DA28DC"/>
    <w:rsid w:val="00DA41AB"/>
    <w:rsid w:val="00DA4567"/>
    <w:rsid w:val="00DA55DE"/>
    <w:rsid w:val="00DB2199"/>
    <w:rsid w:val="00DB35E1"/>
    <w:rsid w:val="00DB3A9A"/>
    <w:rsid w:val="00DB4FA7"/>
    <w:rsid w:val="00DC0F07"/>
    <w:rsid w:val="00DC33DD"/>
    <w:rsid w:val="00DC3941"/>
    <w:rsid w:val="00DC39C9"/>
    <w:rsid w:val="00DC44EA"/>
    <w:rsid w:val="00DC4C53"/>
    <w:rsid w:val="00DC5252"/>
    <w:rsid w:val="00DC59F9"/>
    <w:rsid w:val="00DC5C3B"/>
    <w:rsid w:val="00DC6504"/>
    <w:rsid w:val="00DD2B81"/>
    <w:rsid w:val="00DD385F"/>
    <w:rsid w:val="00DE4411"/>
    <w:rsid w:val="00DE6639"/>
    <w:rsid w:val="00DF28EE"/>
    <w:rsid w:val="00DF38D3"/>
    <w:rsid w:val="00DF3DDD"/>
    <w:rsid w:val="00DF7FC5"/>
    <w:rsid w:val="00E0023B"/>
    <w:rsid w:val="00E00A20"/>
    <w:rsid w:val="00E00F5C"/>
    <w:rsid w:val="00E02962"/>
    <w:rsid w:val="00E11441"/>
    <w:rsid w:val="00E11655"/>
    <w:rsid w:val="00E12C7C"/>
    <w:rsid w:val="00E16457"/>
    <w:rsid w:val="00E16B0F"/>
    <w:rsid w:val="00E25940"/>
    <w:rsid w:val="00E25D9C"/>
    <w:rsid w:val="00E26D30"/>
    <w:rsid w:val="00E27225"/>
    <w:rsid w:val="00E31C01"/>
    <w:rsid w:val="00E32EA3"/>
    <w:rsid w:val="00E3545F"/>
    <w:rsid w:val="00E354FF"/>
    <w:rsid w:val="00E35FEC"/>
    <w:rsid w:val="00E37A14"/>
    <w:rsid w:val="00E40DC3"/>
    <w:rsid w:val="00E4237F"/>
    <w:rsid w:val="00E44785"/>
    <w:rsid w:val="00E45A0B"/>
    <w:rsid w:val="00E45B10"/>
    <w:rsid w:val="00E47962"/>
    <w:rsid w:val="00E50890"/>
    <w:rsid w:val="00E53003"/>
    <w:rsid w:val="00E53A76"/>
    <w:rsid w:val="00E55367"/>
    <w:rsid w:val="00E569D2"/>
    <w:rsid w:val="00E634A2"/>
    <w:rsid w:val="00E66768"/>
    <w:rsid w:val="00E70027"/>
    <w:rsid w:val="00E72814"/>
    <w:rsid w:val="00E72B61"/>
    <w:rsid w:val="00E77085"/>
    <w:rsid w:val="00E7744D"/>
    <w:rsid w:val="00E83A4B"/>
    <w:rsid w:val="00E86C06"/>
    <w:rsid w:val="00E86DDB"/>
    <w:rsid w:val="00E93F04"/>
    <w:rsid w:val="00E94CA2"/>
    <w:rsid w:val="00E94CDF"/>
    <w:rsid w:val="00E9544C"/>
    <w:rsid w:val="00E95E6D"/>
    <w:rsid w:val="00E96F2C"/>
    <w:rsid w:val="00EA41AC"/>
    <w:rsid w:val="00EA551C"/>
    <w:rsid w:val="00EA6A3A"/>
    <w:rsid w:val="00EA7D2F"/>
    <w:rsid w:val="00EB303E"/>
    <w:rsid w:val="00EB43EE"/>
    <w:rsid w:val="00EB6E04"/>
    <w:rsid w:val="00EC5DE0"/>
    <w:rsid w:val="00EC63FC"/>
    <w:rsid w:val="00EC72AD"/>
    <w:rsid w:val="00EE0AF7"/>
    <w:rsid w:val="00EE38AC"/>
    <w:rsid w:val="00EE5098"/>
    <w:rsid w:val="00EF1503"/>
    <w:rsid w:val="00EF18BC"/>
    <w:rsid w:val="00EF6476"/>
    <w:rsid w:val="00F02E9B"/>
    <w:rsid w:val="00F030F5"/>
    <w:rsid w:val="00F03352"/>
    <w:rsid w:val="00F04F21"/>
    <w:rsid w:val="00F0654B"/>
    <w:rsid w:val="00F07432"/>
    <w:rsid w:val="00F07D8A"/>
    <w:rsid w:val="00F128D1"/>
    <w:rsid w:val="00F12E99"/>
    <w:rsid w:val="00F13997"/>
    <w:rsid w:val="00F13A74"/>
    <w:rsid w:val="00F13ED2"/>
    <w:rsid w:val="00F148CC"/>
    <w:rsid w:val="00F152FF"/>
    <w:rsid w:val="00F15DAC"/>
    <w:rsid w:val="00F176DE"/>
    <w:rsid w:val="00F21098"/>
    <w:rsid w:val="00F22333"/>
    <w:rsid w:val="00F241B8"/>
    <w:rsid w:val="00F3219A"/>
    <w:rsid w:val="00F32673"/>
    <w:rsid w:val="00F35F76"/>
    <w:rsid w:val="00F372D4"/>
    <w:rsid w:val="00F376F2"/>
    <w:rsid w:val="00F42C63"/>
    <w:rsid w:val="00F46B88"/>
    <w:rsid w:val="00F478AC"/>
    <w:rsid w:val="00F53021"/>
    <w:rsid w:val="00F54D0A"/>
    <w:rsid w:val="00F54E52"/>
    <w:rsid w:val="00F578E9"/>
    <w:rsid w:val="00F60BC4"/>
    <w:rsid w:val="00F61178"/>
    <w:rsid w:val="00F64360"/>
    <w:rsid w:val="00F704DA"/>
    <w:rsid w:val="00F71403"/>
    <w:rsid w:val="00F72774"/>
    <w:rsid w:val="00F73D84"/>
    <w:rsid w:val="00F74D56"/>
    <w:rsid w:val="00F76275"/>
    <w:rsid w:val="00F776E5"/>
    <w:rsid w:val="00F8488D"/>
    <w:rsid w:val="00F85456"/>
    <w:rsid w:val="00F903A7"/>
    <w:rsid w:val="00F90C15"/>
    <w:rsid w:val="00F90EBF"/>
    <w:rsid w:val="00F91EFB"/>
    <w:rsid w:val="00F925C3"/>
    <w:rsid w:val="00FA28DA"/>
    <w:rsid w:val="00FA5138"/>
    <w:rsid w:val="00FB0987"/>
    <w:rsid w:val="00FB27B3"/>
    <w:rsid w:val="00FB2A46"/>
    <w:rsid w:val="00FB37CF"/>
    <w:rsid w:val="00FB4162"/>
    <w:rsid w:val="00FB4A3F"/>
    <w:rsid w:val="00FB6260"/>
    <w:rsid w:val="00FC13B2"/>
    <w:rsid w:val="00FC169A"/>
    <w:rsid w:val="00FC1C68"/>
    <w:rsid w:val="00FC2A88"/>
    <w:rsid w:val="00FC4F29"/>
    <w:rsid w:val="00FC5710"/>
    <w:rsid w:val="00FD14DB"/>
    <w:rsid w:val="00FD1DC9"/>
    <w:rsid w:val="00FD44E4"/>
    <w:rsid w:val="00FD4B8E"/>
    <w:rsid w:val="00FD52A8"/>
    <w:rsid w:val="00FD5A5D"/>
    <w:rsid w:val="00FD69BF"/>
    <w:rsid w:val="00FE1572"/>
    <w:rsid w:val="00FE1721"/>
    <w:rsid w:val="00FE37ED"/>
    <w:rsid w:val="00FE3BDC"/>
    <w:rsid w:val="00FE4444"/>
    <w:rsid w:val="00FE466E"/>
    <w:rsid w:val="00FE704A"/>
    <w:rsid w:val="00FE7E08"/>
    <w:rsid w:val="00FF03BC"/>
    <w:rsid w:val="00FF08FD"/>
    <w:rsid w:val="00FF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Body Text 3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ED"/>
    <w:pPr>
      <w:widowControl w:val="0"/>
    </w:pPr>
    <w:rPr>
      <w:color w:val="000000"/>
    </w:rPr>
  </w:style>
  <w:style w:type="paragraph" w:styleId="2">
    <w:name w:val="heading 2"/>
    <w:basedOn w:val="a"/>
    <w:link w:val="20"/>
    <w:uiPriority w:val="9"/>
    <w:qFormat/>
    <w:rsid w:val="0085486A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37B38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sid w:val="00937B38"/>
    <w:rPr>
      <w:rFonts w:ascii="Times New Roman" w:hAnsi="Times New Roman" w:cs="Times New Roman"/>
      <w:sz w:val="13"/>
      <w:szCs w:val="13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937B38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11">
    <w:name w:val="Основной текст Знак1"/>
    <w:basedOn w:val="a0"/>
    <w:link w:val="a6"/>
    <w:uiPriority w:val="99"/>
    <w:locked/>
    <w:rsid w:val="00937B38"/>
    <w:rPr>
      <w:rFonts w:ascii="Times New Roman" w:hAnsi="Times New Roman" w:cs="Times New Roman"/>
      <w:sz w:val="16"/>
      <w:szCs w:val="16"/>
      <w:u w:val="none"/>
    </w:rPr>
  </w:style>
  <w:style w:type="character" w:customStyle="1" w:styleId="a7">
    <w:name w:val="Подпись к таблице_"/>
    <w:basedOn w:val="a0"/>
    <w:link w:val="a8"/>
    <w:uiPriority w:val="99"/>
    <w:locked/>
    <w:rsid w:val="00937B38"/>
    <w:rPr>
      <w:rFonts w:ascii="Times New Roman" w:hAnsi="Times New Roman" w:cs="Times New Roman"/>
      <w:sz w:val="13"/>
      <w:szCs w:val="13"/>
      <w:u w:val="none"/>
    </w:rPr>
  </w:style>
  <w:style w:type="paragraph" w:styleId="a6">
    <w:name w:val="Body Text"/>
    <w:basedOn w:val="a"/>
    <w:link w:val="11"/>
    <w:rsid w:val="00937B38"/>
    <w:pPr>
      <w:shd w:val="clear" w:color="auto" w:fill="FFFFFF"/>
      <w:spacing w:before="120" w:after="120" w:line="189" w:lineRule="exact"/>
      <w:jc w:val="center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a9">
    <w:name w:val="Основной текст Знак"/>
    <w:basedOn w:val="a0"/>
    <w:rsid w:val="00937B38"/>
    <w:rPr>
      <w:color w:val="000000"/>
    </w:rPr>
  </w:style>
  <w:style w:type="character" w:customStyle="1" w:styleId="3">
    <w:name w:val="Основной текст Знак3"/>
    <w:basedOn w:val="a0"/>
    <w:uiPriority w:val="99"/>
    <w:semiHidden/>
    <w:rsid w:val="00937B38"/>
    <w:rPr>
      <w:rFonts w:cs="Times New Roman"/>
      <w:color w:val="000000"/>
    </w:rPr>
  </w:style>
  <w:style w:type="character" w:customStyle="1" w:styleId="21">
    <w:name w:val="Основной текст Знак2"/>
    <w:basedOn w:val="a0"/>
    <w:uiPriority w:val="99"/>
    <w:semiHidden/>
    <w:rsid w:val="00937B38"/>
    <w:rPr>
      <w:rFonts w:cs="Courier New"/>
      <w:color w:val="000000"/>
    </w:rPr>
  </w:style>
  <w:style w:type="character" w:customStyle="1" w:styleId="1pt">
    <w:name w:val="Основной текст + Интервал 1 pt"/>
    <w:basedOn w:val="11"/>
    <w:uiPriority w:val="99"/>
    <w:rsid w:val="00937B38"/>
    <w:rPr>
      <w:rFonts w:ascii="Times New Roman" w:hAnsi="Times New Roman" w:cs="Times New Roman"/>
      <w:spacing w:val="20"/>
      <w:sz w:val="16"/>
      <w:szCs w:val="16"/>
      <w:u w:val="none"/>
    </w:rPr>
  </w:style>
  <w:style w:type="character" w:customStyle="1" w:styleId="22">
    <w:name w:val="Заголовок №2_"/>
    <w:basedOn w:val="a0"/>
    <w:link w:val="23"/>
    <w:uiPriority w:val="99"/>
    <w:locked/>
    <w:rsid w:val="00937B38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4">
    <w:name w:val="Основной текст (2)_"/>
    <w:basedOn w:val="a0"/>
    <w:link w:val="25"/>
    <w:uiPriority w:val="99"/>
    <w:locked/>
    <w:rsid w:val="00937B38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6">
    <w:name w:val="Основной текст + 6"/>
    <w:aliases w:val="5 pt"/>
    <w:basedOn w:val="11"/>
    <w:uiPriority w:val="99"/>
    <w:rsid w:val="00937B38"/>
    <w:rPr>
      <w:rFonts w:ascii="Times New Roman" w:hAnsi="Times New Roman" w:cs="Times New Roman"/>
      <w:sz w:val="13"/>
      <w:szCs w:val="13"/>
      <w:u w:val="none"/>
    </w:rPr>
  </w:style>
  <w:style w:type="character" w:customStyle="1" w:styleId="62">
    <w:name w:val="Основной текст + 62"/>
    <w:aliases w:val="5 pt4"/>
    <w:basedOn w:val="11"/>
    <w:uiPriority w:val="99"/>
    <w:rsid w:val="00937B38"/>
    <w:rPr>
      <w:rFonts w:ascii="Times New Roman" w:hAnsi="Times New Roman" w:cs="Times New Roman"/>
      <w:sz w:val="13"/>
      <w:szCs w:val="13"/>
      <w:u w:val="single"/>
    </w:rPr>
  </w:style>
  <w:style w:type="character" w:customStyle="1" w:styleId="1pt1">
    <w:name w:val="Основной текст + Интервал 1 pt1"/>
    <w:basedOn w:val="11"/>
    <w:uiPriority w:val="99"/>
    <w:rsid w:val="00937B38"/>
    <w:rPr>
      <w:rFonts w:ascii="Times New Roman" w:hAnsi="Times New Roman" w:cs="Times New Roman"/>
      <w:spacing w:val="20"/>
      <w:sz w:val="16"/>
      <w:szCs w:val="16"/>
      <w:u w:val="none"/>
    </w:rPr>
  </w:style>
  <w:style w:type="character" w:customStyle="1" w:styleId="30">
    <w:name w:val="Основной текст (3)_"/>
    <w:basedOn w:val="a0"/>
    <w:link w:val="31"/>
    <w:uiPriority w:val="99"/>
    <w:locked/>
    <w:rsid w:val="00937B38"/>
    <w:rPr>
      <w:rFonts w:ascii="Times New Roman" w:hAnsi="Times New Roman" w:cs="Times New Roman"/>
      <w:sz w:val="15"/>
      <w:szCs w:val="15"/>
      <w:u w:val="none"/>
    </w:rPr>
  </w:style>
  <w:style w:type="character" w:customStyle="1" w:styleId="aa">
    <w:name w:val="Колонтитул_"/>
    <w:basedOn w:val="a0"/>
    <w:link w:val="12"/>
    <w:uiPriority w:val="99"/>
    <w:locked/>
    <w:rsid w:val="00937B38"/>
    <w:rPr>
      <w:rFonts w:ascii="Times New Roman" w:hAnsi="Times New Roman" w:cs="Times New Roman"/>
      <w:sz w:val="13"/>
      <w:szCs w:val="13"/>
      <w:u w:val="none"/>
    </w:rPr>
  </w:style>
  <w:style w:type="character" w:customStyle="1" w:styleId="ab">
    <w:name w:val="Колонтитул"/>
    <w:basedOn w:val="aa"/>
    <w:uiPriority w:val="99"/>
    <w:rsid w:val="00937B38"/>
    <w:rPr>
      <w:rFonts w:ascii="Times New Roman" w:hAnsi="Times New Roman" w:cs="Times New Roman"/>
      <w:sz w:val="13"/>
      <w:szCs w:val="13"/>
      <w:u w:val="none"/>
    </w:rPr>
  </w:style>
  <w:style w:type="character" w:customStyle="1" w:styleId="61">
    <w:name w:val="Основной текст + 61"/>
    <w:aliases w:val="5 pt3"/>
    <w:basedOn w:val="11"/>
    <w:uiPriority w:val="99"/>
    <w:rsid w:val="00937B38"/>
    <w:rPr>
      <w:rFonts w:ascii="Times New Roman" w:hAnsi="Times New Roman" w:cs="Times New Roman"/>
      <w:sz w:val="13"/>
      <w:szCs w:val="13"/>
      <w:u w:val="none"/>
    </w:rPr>
  </w:style>
  <w:style w:type="character" w:customStyle="1" w:styleId="CenturyGothic">
    <w:name w:val="Основной текст + Century Gothic"/>
    <w:aliases w:val="6,5 pt2"/>
    <w:basedOn w:val="11"/>
    <w:uiPriority w:val="99"/>
    <w:rsid w:val="00937B38"/>
    <w:rPr>
      <w:rFonts w:ascii="Century Gothic" w:hAnsi="Century Gothic" w:cs="Century Gothic"/>
      <w:sz w:val="13"/>
      <w:szCs w:val="13"/>
      <w:u w:val="none"/>
    </w:rPr>
  </w:style>
  <w:style w:type="character" w:customStyle="1" w:styleId="CordiaUPC">
    <w:name w:val="Основной текст + CordiaUPC"/>
    <w:aliases w:val="11 pt"/>
    <w:basedOn w:val="11"/>
    <w:uiPriority w:val="99"/>
    <w:rsid w:val="00937B38"/>
    <w:rPr>
      <w:rFonts w:ascii="CordiaUPC" w:hAnsi="CordiaUPC" w:cs="CordiaUPC"/>
      <w:sz w:val="22"/>
      <w:szCs w:val="22"/>
      <w:u w:val="none"/>
    </w:rPr>
  </w:style>
  <w:style w:type="character" w:customStyle="1" w:styleId="41">
    <w:name w:val="Основной текст (4)_"/>
    <w:basedOn w:val="a0"/>
    <w:link w:val="42"/>
    <w:uiPriority w:val="99"/>
    <w:locked/>
    <w:rsid w:val="00937B38"/>
    <w:rPr>
      <w:rFonts w:ascii="Times New Roman" w:hAnsi="Times New Roman" w:cs="Times New Roman"/>
      <w:sz w:val="13"/>
      <w:szCs w:val="13"/>
      <w:u w:val="none"/>
    </w:rPr>
  </w:style>
  <w:style w:type="character" w:customStyle="1" w:styleId="7">
    <w:name w:val="Основной текст + 7"/>
    <w:aliases w:val="5 pt1"/>
    <w:basedOn w:val="11"/>
    <w:uiPriority w:val="99"/>
    <w:rsid w:val="00937B38"/>
    <w:rPr>
      <w:rFonts w:ascii="Times New Roman" w:hAnsi="Times New Roman" w:cs="Times New Roman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937B38"/>
    <w:rPr>
      <w:rFonts w:ascii="Times New Roman" w:hAnsi="Times New Roman" w:cs="Times New Roman"/>
      <w:sz w:val="19"/>
      <w:szCs w:val="19"/>
      <w:u w:val="none"/>
    </w:rPr>
  </w:style>
  <w:style w:type="character" w:customStyle="1" w:styleId="51">
    <w:name w:val="Основной текст (5) + Курсив"/>
    <w:aliases w:val="Интервал 1 pt"/>
    <w:basedOn w:val="5"/>
    <w:uiPriority w:val="99"/>
    <w:rsid w:val="00937B38"/>
    <w:rPr>
      <w:rFonts w:ascii="Times New Roman" w:hAnsi="Times New Roman" w:cs="Times New Roman"/>
      <w:i/>
      <w:iCs/>
      <w:spacing w:val="30"/>
      <w:sz w:val="19"/>
      <w:szCs w:val="19"/>
      <w:u w:val="none"/>
    </w:rPr>
  </w:style>
  <w:style w:type="character" w:customStyle="1" w:styleId="60">
    <w:name w:val="Основной текст (6)_"/>
    <w:basedOn w:val="a0"/>
    <w:link w:val="63"/>
    <w:uiPriority w:val="99"/>
    <w:locked/>
    <w:rsid w:val="00937B38"/>
    <w:rPr>
      <w:rFonts w:ascii="Franklin Gothic Heavy" w:hAnsi="Franklin Gothic Heavy" w:cs="Franklin Gothic Heavy"/>
      <w:i/>
      <w:iCs/>
      <w:sz w:val="28"/>
      <w:szCs w:val="28"/>
      <w:u w:val="none"/>
    </w:rPr>
  </w:style>
  <w:style w:type="character" w:customStyle="1" w:styleId="70">
    <w:name w:val="Основной текст (7)_"/>
    <w:basedOn w:val="a0"/>
    <w:link w:val="71"/>
    <w:uiPriority w:val="99"/>
    <w:locked/>
    <w:rsid w:val="00937B38"/>
    <w:rPr>
      <w:rFonts w:ascii="Times New Roman" w:hAnsi="Times New Roman" w:cs="Times New Roman"/>
      <w:b/>
      <w:bCs/>
      <w:sz w:val="14"/>
      <w:szCs w:val="14"/>
      <w:u w:val="none"/>
    </w:rPr>
  </w:style>
  <w:style w:type="paragraph" w:customStyle="1" w:styleId="a5">
    <w:name w:val="Сноска"/>
    <w:basedOn w:val="a"/>
    <w:link w:val="a4"/>
    <w:uiPriority w:val="99"/>
    <w:rsid w:val="00937B38"/>
    <w:pPr>
      <w:shd w:val="clear" w:color="auto" w:fill="FFFFFF"/>
      <w:spacing w:line="153" w:lineRule="exact"/>
      <w:jc w:val="both"/>
    </w:pPr>
    <w:rPr>
      <w:rFonts w:ascii="Times New Roman" w:hAnsi="Times New Roman" w:cs="Times New Roman"/>
      <w:color w:val="auto"/>
      <w:sz w:val="13"/>
      <w:szCs w:val="13"/>
    </w:rPr>
  </w:style>
  <w:style w:type="paragraph" w:customStyle="1" w:styleId="10">
    <w:name w:val="Заголовок №1"/>
    <w:basedOn w:val="a"/>
    <w:link w:val="1"/>
    <w:uiPriority w:val="99"/>
    <w:rsid w:val="00937B38"/>
    <w:pPr>
      <w:shd w:val="clear" w:color="auto" w:fill="FFFFFF"/>
      <w:spacing w:after="120" w:line="250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a8">
    <w:name w:val="Подпись к таблице"/>
    <w:basedOn w:val="a"/>
    <w:link w:val="a7"/>
    <w:uiPriority w:val="99"/>
    <w:rsid w:val="00937B38"/>
    <w:pPr>
      <w:shd w:val="clear" w:color="auto" w:fill="FFFFFF"/>
      <w:spacing w:line="157" w:lineRule="exact"/>
      <w:jc w:val="both"/>
    </w:pPr>
    <w:rPr>
      <w:rFonts w:ascii="Times New Roman" w:hAnsi="Times New Roman" w:cs="Times New Roman"/>
      <w:color w:val="auto"/>
      <w:sz w:val="13"/>
      <w:szCs w:val="13"/>
    </w:rPr>
  </w:style>
  <w:style w:type="paragraph" w:customStyle="1" w:styleId="23">
    <w:name w:val="Заголовок №2"/>
    <w:basedOn w:val="a"/>
    <w:link w:val="22"/>
    <w:uiPriority w:val="99"/>
    <w:rsid w:val="00937B38"/>
    <w:pPr>
      <w:shd w:val="clear" w:color="auto" w:fill="FFFFFF"/>
      <w:spacing w:before="180" w:after="180" w:line="214" w:lineRule="exact"/>
      <w:ind w:hanging="1160"/>
      <w:outlineLvl w:val="1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25">
    <w:name w:val="Основной текст (2)"/>
    <w:basedOn w:val="a"/>
    <w:link w:val="24"/>
    <w:uiPriority w:val="99"/>
    <w:rsid w:val="00937B38"/>
    <w:pPr>
      <w:shd w:val="clear" w:color="auto" w:fill="FFFFFF"/>
      <w:spacing w:line="185" w:lineRule="exact"/>
      <w:ind w:firstLine="380"/>
      <w:jc w:val="both"/>
    </w:pPr>
    <w:rPr>
      <w:rFonts w:ascii="Times New Roman" w:hAnsi="Times New Roman" w:cs="Times New Roman"/>
      <w:i/>
      <w:iCs/>
      <w:color w:val="auto"/>
      <w:sz w:val="17"/>
      <w:szCs w:val="17"/>
    </w:rPr>
  </w:style>
  <w:style w:type="paragraph" w:customStyle="1" w:styleId="31">
    <w:name w:val="Основной текст (3)"/>
    <w:basedOn w:val="a"/>
    <w:link w:val="30"/>
    <w:uiPriority w:val="99"/>
    <w:rsid w:val="00937B38"/>
    <w:pPr>
      <w:shd w:val="clear" w:color="auto" w:fill="FFFFFF"/>
      <w:spacing w:line="189" w:lineRule="exact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12">
    <w:name w:val="Колонтитул1"/>
    <w:basedOn w:val="a"/>
    <w:link w:val="aa"/>
    <w:uiPriority w:val="99"/>
    <w:rsid w:val="00937B3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3"/>
      <w:szCs w:val="13"/>
    </w:rPr>
  </w:style>
  <w:style w:type="paragraph" w:customStyle="1" w:styleId="42">
    <w:name w:val="Основной текст (4)"/>
    <w:basedOn w:val="a"/>
    <w:link w:val="41"/>
    <w:uiPriority w:val="99"/>
    <w:rsid w:val="00937B38"/>
    <w:pPr>
      <w:shd w:val="clear" w:color="auto" w:fill="FFFFFF"/>
      <w:spacing w:before="240" w:after="1740" w:line="157" w:lineRule="exact"/>
      <w:ind w:hanging="100"/>
      <w:jc w:val="both"/>
    </w:pPr>
    <w:rPr>
      <w:rFonts w:ascii="Times New Roman" w:hAnsi="Times New Roman" w:cs="Times New Roman"/>
      <w:color w:val="auto"/>
      <w:sz w:val="13"/>
      <w:szCs w:val="13"/>
    </w:rPr>
  </w:style>
  <w:style w:type="paragraph" w:customStyle="1" w:styleId="50">
    <w:name w:val="Основной текст (5)"/>
    <w:basedOn w:val="a"/>
    <w:link w:val="5"/>
    <w:uiPriority w:val="99"/>
    <w:rsid w:val="00937B38"/>
    <w:pPr>
      <w:shd w:val="clear" w:color="auto" w:fill="FFFFFF"/>
      <w:spacing w:after="60" w:line="240" w:lineRule="atLeast"/>
      <w:ind w:hanging="200"/>
      <w:jc w:val="righ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63">
    <w:name w:val="Основной текст (6)"/>
    <w:basedOn w:val="a"/>
    <w:link w:val="60"/>
    <w:uiPriority w:val="99"/>
    <w:rsid w:val="00937B38"/>
    <w:pPr>
      <w:shd w:val="clear" w:color="auto" w:fill="FFFFFF"/>
      <w:spacing w:before="60" w:line="240" w:lineRule="atLeast"/>
      <w:ind w:firstLine="380"/>
      <w:jc w:val="both"/>
    </w:pPr>
    <w:rPr>
      <w:rFonts w:ascii="Franklin Gothic Heavy" w:hAnsi="Franklin Gothic Heavy" w:cs="Franklin Gothic Heavy"/>
      <w:i/>
      <w:iCs/>
      <w:color w:val="auto"/>
      <w:sz w:val="28"/>
      <w:szCs w:val="28"/>
    </w:rPr>
  </w:style>
  <w:style w:type="paragraph" w:customStyle="1" w:styleId="71">
    <w:name w:val="Основной текст (7)"/>
    <w:basedOn w:val="a"/>
    <w:link w:val="70"/>
    <w:uiPriority w:val="99"/>
    <w:rsid w:val="00937B38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color w:val="auto"/>
      <w:sz w:val="14"/>
      <w:szCs w:val="14"/>
    </w:rPr>
  </w:style>
  <w:style w:type="table" w:styleId="ac">
    <w:name w:val="Table Grid"/>
    <w:basedOn w:val="a1"/>
    <w:uiPriority w:val="59"/>
    <w:rsid w:val="00313267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D47FF"/>
    <w:pPr>
      <w:widowControl w:val="0"/>
      <w:autoSpaceDE w:val="0"/>
      <w:autoSpaceDN w:val="0"/>
    </w:pPr>
    <w:rPr>
      <w:rFonts w:ascii="Calibri" w:hAnsi="Calibri" w:cs="Calibri"/>
      <w:sz w:val="22"/>
      <w:szCs w:val="20"/>
    </w:rPr>
  </w:style>
  <w:style w:type="paragraph" w:styleId="ad">
    <w:name w:val="List Paragraph"/>
    <w:basedOn w:val="a"/>
    <w:uiPriority w:val="34"/>
    <w:qFormat/>
    <w:rsid w:val="00020C52"/>
    <w:pPr>
      <w:ind w:left="708"/>
    </w:pPr>
  </w:style>
  <w:style w:type="paragraph" w:styleId="ae">
    <w:name w:val="footnote text"/>
    <w:basedOn w:val="a"/>
    <w:link w:val="af"/>
    <w:uiPriority w:val="99"/>
    <w:semiHidden/>
    <w:unhideWhenUsed/>
    <w:rsid w:val="00793DC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793DC8"/>
    <w:rPr>
      <w:rFonts w:cs="Courier New"/>
      <w:color w:val="000000"/>
      <w:sz w:val="20"/>
      <w:szCs w:val="20"/>
    </w:rPr>
  </w:style>
  <w:style w:type="character" w:styleId="af0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uiPriority w:val="99"/>
    <w:semiHidden/>
    <w:unhideWhenUsed/>
    <w:rsid w:val="00793DC8"/>
    <w:rPr>
      <w:rFonts w:cs="Times New Roman"/>
      <w:vertAlign w:val="superscript"/>
    </w:rPr>
  </w:style>
  <w:style w:type="paragraph" w:customStyle="1" w:styleId="13">
    <w:name w:val="Знак Знак Знак Знак Знак Знак Знак1"/>
    <w:basedOn w:val="a"/>
    <w:rsid w:val="00BB0684"/>
    <w:pPr>
      <w:widowControl/>
      <w:spacing w:after="160" w:line="240" w:lineRule="exact"/>
    </w:pPr>
    <w:rPr>
      <w:rFonts w:ascii="Verdana" w:hAnsi="Verdana" w:cs="Times New Roman"/>
      <w:color w:val="auto"/>
      <w:lang w:val="en-US" w:eastAsia="en-US"/>
    </w:rPr>
  </w:style>
  <w:style w:type="paragraph" w:customStyle="1" w:styleId="Preformat">
    <w:name w:val="Preformat"/>
    <w:uiPriority w:val="99"/>
    <w:rsid w:val="001C5F40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Heading">
    <w:name w:val="Heading"/>
    <w:uiPriority w:val="99"/>
    <w:rsid w:val="001C5F4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85486A"/>
    <w:rPr>
      <w:rFonts w:ascii="Times New Roman" w:hAnsi="Times New Roman" w:cs="Times New Roman"/>
      <w:b/>
      <w:bCs/>
      <w:sz w:val="36"/>
      <w:szCs w:val="36"/>
    </w:rPr>
  </w:style>
  <w:style w:type="paragraph" w:styleId="af1">
    <w:name w:val="footer"/>
    <w:basedOn w:val="a"/>
    <w:link w:val="af2"/>
    <w:uiPriority w:val="99"/>
    <w:unhideWhenUsed/>
    <w:rsid w:val="005676C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676C9"/>
    <w:rPr>
      <w:color w:val="000000"/>
    </w:rPr>
  </w:style>
  <w:style w:type="paragraph" w:styleId="af3">
    <w:name w:val="header"/>
    <w:basedOn w:val="a"/>
    <w:link w:val="af4"/>
    <w:uiPriority w:val="99"/>
    <w:unhideWhenUsed/>
    <w:rsid w:val="005676C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676C9"/>
    <w:rPr>
      <w:color w:val="000000"/>
    </w:rPr>
  </w:style>
  <w:style w:type="paragraph" w:customStyle="1" w:styleId="ConsPlusCell">
    <w:name w:val="ConsPlusCell"/>
    <w:uiPriority w:val="99"/>
    <w:rsid w:val="00F90EB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EA7D2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EA7D2F"/>
    <w:rPr>
      <w:rFonts w:ascii="Segoe UI" w:hAnsi="Segoe UI" w:cs="Segoe UI"/>
      <w:color w:val="000000"/>
      <w:sz w:val="18"/>
      <w:szCs w:val="18"/>
    </w:rPr>
  </w:style>
  <w:style w:type="paragraph" w:customStyle="1" w:styleId="ConsPlusTitle">
    <w:name w:val="ConsPlusTitle"/>
    <w:rsid w:val="00241353"/>
    <w:pPr>
      <w:widowControl w:val="0"/>
      <w:autoSpaceDE w:val="0"/>
      <w:autoSpaceDN w:val="0"/>
    </w:pPr>
    <w:rPr>
      <w:rFonts w:ascii="Calibri" w:hAnsi="Calibri" w:cs="Calibri"/>
      <w:b/>
      <w:sz w:val="22"/>
      <w:szCs w:val="20"/>
    </w:rPr>
  </w:style>
  <w:style w:type="character" w:customStyle="1" w:styleId="14">
    <w:name w:val="Основной текст1"/>
    <w:basedOn w:val="a0"/>
    <w:uiPriority w:val="99"/>
    <w:rsid w:val="002825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32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6">
    <w:name w:val="Body Text 2"/>
    <w:basedOn w:val="a"/>
    <w:link w:val="27"/>
    <w:uiPriority w:val="99"/>
    <w:semiHidden/>
    <w:unhideWhenUsed/>
    <w:rsid w:val="00533718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533718"/>
    <w:rPr>
      <w:color w:val="000000"/>
    </w:rPr>
  </w:style>
  <w:style w:type="paragraph" w:styleId="af7">
    <w:name w:val="caption"/>
    <w:basedOn w:val="a"/>
    <w:next w:val="a"/>
    <w:qFormat/>
    <w:rsid w:val="00D61371"/>
    <w:pPr>
      <w:framePr w:h="3889" w:hRule="exact" w:hSpace="141" w:wrap="auto" w:vAnchor="text" w:hAnchor="page" w:x="1584" w:y="13"/>
      <w:widowControl/>
      <w:ind w:left="2832" w:firstLine="708"/>
    </w:pPr>
    <w:rPr>
      <w:rFonts w:ascii="Times New Roman" w:hAnsi="Times New Roman" w:cs="Times New Roman"/>
      <w:b/>
      <w:color w:val="auto"/>
      <w:sz w:val="40"/>
      <w:szCs w:val="20"/>
    </w:rPr>
  </w:style>
  <w:style w:type="paragraph" w:styleId="32">
    <w:name w:val="Body Text 3"/>
    <w:basedOn w:val="a"/>
    <w:link w:val="33"/>
    <w:rsid w:val="00600874"/>
    <w:pPr>
      <w:widowControl/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00874"/>
    <w:rPr>
      <w:rFonts w:ascii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rsid w:val="00B05141"/>
    <w:rPr>
      <w:rFonts w:ascii="Calibri" w:hAnsi="Calibri" w:cs="Calibri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7CC46-4C65-4186-A712-3CBC906E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699</Words>
  <Characters>5239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Hewlett-Packard Company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Карабут Юрий Александрович</dc:creator>
  <cp:lastModifiedBy>Полякова Надежда Семеновна</cp:lastModifiedBy>
  <cp:revision>5</cp:revision>
  <cp:lastPrinted>2021-11-12T11:52:00Z</cp:lastPrinted>
  <dcterms:created xsi:type="dcterms:W3CDTF">2021-06-16T06:04:00Z</dcterms:created>
  <dcterms:modified xsi:type="dcterms:W3CDTF">2021-11-12T11:53:00Z</dcterms:modified>
</cp:coreProperties>
</file>