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DF" w:rsidRPr="00D61371" w:rsidRDefault="00AF1EDF" w:rsidP="002056EA">
      <w:pPr>
        <w:pStyle w:val="ConsPlusNormal"/>
        <w:keepNext/>
        <w:widowControl/>
        <w:tabs>
          <w:tab w:val="left" w:pos="967"/>
          <w:tab w:val="center" w:pos="4536"/>
        </w:tabs>
        <w:rPr>
          <w:rFonts w:ascii="Times New Roman" w:hAnsi="Times New Roman" w:cs="Times New Roman"/>
          <w:sz w:val="20"/>
        </w:rPr>
      </w:pPr>
    </w:p>
    <w:p w:rsidR="001C1F3F" w:rsidRPr="00D61371" w:rsidRDefault="00AF1EDF" w:rsidP="00600874">
      <w:pPr>
        <w:pStyle w:val="ConsPlusNormal"/>
        <w:keepNext/>
        <w:widowControl/>
        <w:tabs>
          <w:tab w:val="left" w:pos="967"/>
          <w:tab w:val="center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61371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1C1F3F" w:rsidRPr="00D61371" w:rsidRDefault="001C1F3F" w:rsidP="00600874">
      <w:pPr>
        <w:keepNext/>
        <w:widowControl/>
        <w:jc w:val="center"/>
        <w:rPr>
          <w:rStyle w:val="13"/>
          <w:sz w:val="28"/>
          <w:szCs w:val="28"/>
        </w:rPr>
      </w:pPr>
      <w:r w:rsidRPr="00D61371">
        <w:rPr>
          <w:rStyle w:val="13"/>
          <w:sz w:val="28"/>
          <w:szCs w:val="28"/>
        </w:rPr>
        <w:t>«</w:t>
      </w:r>
      <w:r w:rsidRPr="00D61371">
        <w:rPr>
          <w:rFonts w:ascii="Times New Roman" w:hAnsi="Times New Roman" w:cs="Times New Roman"/>
          <w:sz w:val="28"/>
          <w:szCs w:val="28"/>
        </w:rPr>
        <w:t>Профилактика правонарушений и обеспечение общественной</w:t>
      </w:r>
      <w:r w:rsidR="001E6582">
        <w:rPr>
          <w:rFonts w:ascii="Times New Roman" w:hAnsi="Times New Roman" w:cs="Times New Roman"/>
          <w:sz w:val="28"/>
          <w:szCs w:val="28"/>
        </w:rPr>
        <w:t xml:space="preserve"> </w:t>
      </w:r>
      <w:r w:rsidRPr="00D61371">
        <w:rPr>
          <w:rFonts w:ascii="Times New Roman" w:hAnsi="Times New Roman" w:cs="Times New Roman"/>
          <w:sz w:val="28"/>
          <w:szCs w:val="28"/>
        </w:rPr>
        <w:t xml:space="preserve">безопасности на территории муниципального </w:t>
      </w:r>
      <w:r w:rsidR="005737ED" w:rsidRPr="00D61371">
        <w:rPr>
          <w:rStyle w:val="13"/>
          <w:sz w:val="28"/>
          <w:szCs w:val="28"/>
        </w:rPr>
        <w:t>округа «Усинск»</w:t>
      </w:r>
      <w:r w:rsidR="001E6582">
        <w:rPr>
          <w:rStyle w:val="13"/>
          <w:sz w:val="28"/>
          <w:szCs w:val="28"/>
        </w:rPr>
        <w:t xml:space="preserve"> Республики Коми»</w:t>
      </w:r>
    </w:p>
    <w:p w:rsidR="001C1F3F" w:rsidRPr="00D61371" w:rsidRDefault="001C1F3F" w:rsidP="00600874">
      <w:pPr>
        <w:keepNext/>
        <w:widowControl/>
        <w:rPr>
          <w:rStyle w:val="13"/>
          <w:sz w:val="28"/>
          <w:szCs w:val="28"/>
        </w:rPr>
      </w:pPr>
    </w:p>
    <w:p w:rsidR="00020C52" w:rsidRPr="00D61371" w:rsidRDefault="000F06E6" w:rsidP="00600874">
      <w:pPr>
        <w:keepNext/>
        <w:widowControl/>
        <w:jc w:val="center"/>
        <w:rPr>
          <w:rStyle w:val="13"/>
          <w:sz w:val="28"/>
          <w:szCs w:val="28"/>
        </w:rPr>
      </w:pPr>
      <w:r w:rsidRPr="00D61371">
        <w:rPr>
          <w:rStyle w:val="13"/>
          <w:sz w:val="28"/>
          <w:szCs w:val="28"/>
        </w:rPr>
        <w:t xml:space="preserve">ПАСПОРТ </w:t>
      </w:r>
    </w:p>
    <w:p w:rsidR="001C1F3F" w:rsidRPr="00D61371" w:rsidRDefault="000F06E6" w:rsidP="00600874">
      <w:pPr>
        <w:keepNext/>
        <w:widowControl/>
        <w:jc w:val="center"/>
        <w:rPr>
          <w:rStyle w:val="13"/>
          <w:sz w:val="28"/>
          <w:szCs w:val="28"/>
        </w:rPr>
      </w:pPr>
      <w:r w:rsidRPr="00D61371">
        <w:rPr>
          <w:rStyle w:val="13"/>
          <w:sz w:val="28"/>
          <w:szCs w:val="28"/>
        </w:rPr>
        <w:t>м</w:t>
      </w:r>
      <w:r w:rsidR="00020C52" w:rsidRPr="00D61371">
        <w:rPr>
          <w:rStyle w:val="13"/>
          <w:sz w:val="28"/>
          <w:szCs w:val="28"/>
        </w:rPr>
        <w:t>униципальной п</w:t>
      </w:r>
      <w:r w:rsidR="005D47FF" w:rsidRPr="00D61371">
        <w:rPr>
          <w:rStyle w:val="13"/>
          <w:sz w:val="28"/>
          <w:szCs w:val="28"/>
        </w:rPr>
        <w:t>рограммы</w:t>
      </w:r>
      <w:r w:rsidRPr="00D61371">
        <w:rPr>
          <w:rStyle w:val="13"/>
          <w:sz w:val="28"/>
          <w:szCs w:val="28"/>
        </w:rPr>
        <w:t xml:space="preserve"> </w:t>
      </w:r>
      <w:r w:rsidR="00A0483D" w:rsidRPr="00D61371">
        <w:rPr>
          <w:rStyle w:val="13"/>
          <w:sz w:val="28"/>
          <w:szCs w:val="28"/>
        </w:rPr>
        <w:t>«</w:t>
      </w:r>
      <w:r w:rsidR="00A0483D" w:rsidRPr="00D61371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и обеспечение общественной безопасности на территории муниципального </w:t>
      </w:r>
      <w:r w:rsidR="00A0483D" w:rsidRPr="00D61371">
        <w:rPr>
          <w:rStyle w:val="13"/>
          <w:sz w:val="28"/>
          <w:szCs w:val="28"/>
        </w:rPr>
        <w:t>о</w:t>
      </w:r>
      <w:r w:rsidR="001E6582">
        <w:rPr>
          <w:rStyle w:val="13"/>
          <w:sz w:val="28"/>
          <w:szCs w:val="28"/>
        </w:rPr>
        <w:t>круга</w:t>
      </w:r>
      <w:r w:rsidR="00A0483D" w:rsidRPr="00D61371">
        <w:rPr>
          <w:rStyle w:val="13"/>
          <w:sz w:val="28"/>
          <w:szCs w:val="28"/>
        </w:rPr>
        <w:t xml:space="preserve"> </w:t>
      </w:r>
      <w:r w:rsidR="005737ED" w:rsidRPr="00D61371">
        <w:rPr>
          <w:rStyle w:val="13"/>
          <w:sz w:val="28"/>
          <w:szCs w:val="28"/>
        </w:rPr>
        <w:t xml:space="preserve"> «Усинск</w:t>
      </w:r>
      <w:r w:rsidR="00367307">
        <w:rPr>
          <w:rStyle w:val="13"/>
          <w:sz w:val="28"/>
          <w:szCs w:val="28"/>
        </w:rPr>
        <w:t>»</w:t>
      </w:r>
      <w:r w:rsidR="001E6582">
        <w:rPr>
          <w:rStyle w:val="13"/>
          <w:sz w:val="28"/>
          <w:szCs w:val="28"/>
        </w:rPr>
        <w:t xml:space="preserve"> Республики Коми»</w:t>
      </w:r>
    </w:p>
    <w:p w:rsidR="00A0483D" w:rsidRPr="00D61371" w:rsidRDefault="001C1F3F" w:rsidP="00600874">
      <w:pPr>
        <w:keepNext/>
        <w:widowControl/>
        <w:jc w:val="center"/>
        <w:rPr>
          <w:rStyle w:val="13"/>
          <w:sz w:val="28"/>
          <w:szCs w:val="28"/>
        </w:rPr>
      </w:pPr>
      <w:r w:rsidRPr="00D61371">
        <w:rPr>
          <w:rStyle w:val="13"/>
          <w:sz w:val="28"/>
          <w:szCs w:val="28"/>
        </w:rPr>
        <w:t>(далее – муниципальная программа)</w:t>
      </w:r>
    </w:p>
    <w:p w:rsidR="00313267" w:rsidRPr="00D61371" w:rsidRDefault="00313267" w:rsidP="00600874">
      <w:pPr>
        <w:keepNext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1"/>
        <w:gridCol w:w="2016"/>
        <w:gridCol w:w="992"/>
        <w:gridCol w:w="851"/>
        <w:gridCol w:w="851"/>
        <w:gridCol w:w="850"/>
        <w:gridCol w:w="850"/>
        <w:gridCol w:w="851"/>
        <w:gridCol w:w="851"/>
        <w:gridCol w:w="850"/>
      </w:tblGrid>
      <w:tr w:rsidR="000A6189" w:rsidRPr="00A8768F" w:rsidTr="007D3B72">
        <w:tc>
          <w:tcPr>
            <w:tcW w:w="1641" w:type="dxa"/>
          </w:tcPr>
          <w:p w:rsidR="000A6189" w:rsidRPr="00A8768F" w:rsidRDefault="000A6189" w:rsidP="00A8768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Ответственный исполнитель </w:t>
            </w:r>
          </w:p>
          <w:p w:rsidR="000A6189" w:rsidRPr="00A8768F" w:rsidRDefault="000A6189" w:rsidP="00A8768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8962" w:type="dxa"/>
            <w:gridSpan w:val="9"/>
          </w:tcPr>
          <w:p w:rsidR="000A6189" w:rsidRPr="00A8768F" w:rsidRDefault="000A6189" w:rsidP="00A87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Управление правовой и кадровой работы администрации муниципального округа «Усинск» Республики Коми (далее – </w:t>
            </w:r>
            <w:proofErr w:type="spellStart"/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УПиКР</w:t>
            </w:r>
            <w:proofErr w:type="spellEnd"/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администрации округа «Усинск»)</w:t>
            </w:r>
          </w:p>
          <w:p w:rsidR="000A6189" w:rsidRPr="00A8768F" w:rsidRDefault="000A6189" w:rsidP="00A87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0A6189" w:rsidRPr="00A8768F" w:rsidRDefault="000A6189" w:rsidP="00A87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highlight w:val="yellow"/>
              </w:rPr>
            </w:pPr>
          </w:p>
        </w:tc>
      </w:tr>
      <w:tr w:rsidR="000A6189" w:rsidRPr="00A8768F" w:rsidTr="007D3B72">
        <w:tc>
          <w:tcPr>
            <w:tcW w:w="1641" w:type="dxa"/>
          </w:tcPr>
          <w:p w:rsidR="000A6189" w:rsidRPr="00A8768F" w:rsidRDefault="000A6189" w:rsidP="00A8768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8962" w:type="dxa"/>
            <w:gridSpan w:val="9"/>
          </w:tcPr>
          <w:p w:rsidR="000A6189" w:rsidRPr="00A8768F" w:rsidRDefault="000A6189" w:rsidP="00A8768F">
            <w:pPr>
              <w:pStyle w:val="ad"/>
              <w:widowControl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Территориальные органы администрации муниципального округа «Усинск» Республики Коми (далее – территориальные органы администрации округа «Усинск»);</w:t>
            </w:r>
          </w:p>
          <w:p w:rsidR="000A6189" w:rsidRPr="00A8768F" w:rsidRDefault="000A6189" w:rsidP="00A8768F">
            <w:pPr>
              <w:pStyle w:val="ad"/>
              <w:widowControl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Отдел архитектуры администрации муниципального округа «Усинск» Республики Коми (далее - отдел архитектуры администрации округа «Усинск»);</w:t>
            </w:r>
          </w:p>
          <w:p w:rsidR="000A6189" w:rsidRPr="00A8768F" w:rsidRDefault="000A6189" w:rsidP="00A8768F">
            <w:pPr>
              <w:pStyle w:val="ad"/>
              <w:widowControl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Отдел контроля администрации муниципального округа «Усинск» Республики Коми (далее - отдел контроля администрации округа «Усинск»);</w:t>
            </w:r>
          </w:p>
          <w:p w:rsidR="000A6189" w:rsidRPr="00A8768F" w:rsidRDefault="000A6189" w:rsidP="00A8768F">
            <w:pPr>
              <w:pStyle w:val="ad"/>
              <w:widowControl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Отдел опеки и попечительства администрации муниципального округа «Усинск» Республики Коми (далее - отдел опеки и попечительства администрации округа «Усинск»);</w:t>
            </w:r>
          </w:p>
          <w:p w:rsidR="000A6189" w:rsidRPr="00A8768F" w:rsidRDefault="000A6189" w:rsidP="00A8768F">
            <w:pPr>
              <w:pStyle w:val="ad"/>
              <w:widowControl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Управление гражданской обороны и чрезвычайных ситуаций администрации муниципального округа «Усинск» Республики Коми (далее - Управление </w:t>
            </w:r>
            <w:proofErr w:type="spellStart"/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ГОиЧС</w:t>
            </w:r>
            <w:proofErr w:type="spellEnd"/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администрации округа «Усинск»);</w:t>
            </w:r>
          </w:p>
          <w:p w:rsidR="000A6189" w:rsidRPr="00A8768F" w:rsidRDefault="000A6189" w:rsidP="00A8768F">
            <w:pPr>
              <w:pStyle w:val="ad"/>
              <w:widowControl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Управление образования администрации муниципального округа «Усинск» Республики Коми (далее - Управление образования администрации округа «Усинск»);</w:t>
            </w:r>
          </w:p>
          <w:p w:rsidR="000A6189" w:rsidRPr="00A8768F" w:rsidRDefault="000A6189" w:rsidP="00A8768F">
            <w:pPr>
              <w:pStyle w:val="ad"/>
              <w:widowControl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Управление физической культуры и спорта администрации муниципального округа «Усинск» Республики Коми (далее - </w:t>
            </w:r>
            <w:proofErr w:type="spellStart"/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УФКиС</w:t>
            </w:r>
            <w:proofErr w:type="spellEnd"/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АМО «Усинск»);</w:t>
            </w:r>
          </w:p>
          <w:p w:rsidR="000A6189" w:rsidRPr="00A8768F" w:rsidRDefault="000A6189" w:rsidP="00A8768F">
            <w:pPr>
              <w:pStyle w:val="ad"/>
              <w:widowControl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Управление культуры и национальной политики администрации муниципального округа «Усинск» Республики Коми  (далее - </w:t>
            </w:r>
            <w:proofErr w:type="spellStart"/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УКиНП</w:t>
            </w:r>
            <w:proofErr w:type="spellEnd"/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АМО «Усинск»); </w:t>
            </w:r>
          </w:p>
          <w:p w:rsidR="000A6189" w:rsidRPr="00A8768F" w:rsidRDefault="000A6189" w:rsidP="00A8768F">
            <w:pPr>
              <w:pStyle w:val="ad"/>
              <w:widowControl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Управление жилищно-коммунального хозяйства администрации муниципального округа «Усинск» Республики Коми (далее - УЖКХ администрации округа «Усинск»);</w:t>
            </w:r>
          </w:p>
          <w:p w:rsidR="000A6189" w:rsidRPr="00A8768F" w:rsidRDefault="000A6189" w:rsidP="00A8768F">
            <w:pPr>
              <w:pStyle w:val="ad"/>
              <w:widowControl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Комитет по управлению муниципальным имуществом администрации муниципального округа «Усинск» Республики Коми (далее - КУМИ </w:t>
            </w: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АМО «Усинск»);</w:t>
            </w:r>
          </w:p>
          <w:p w:rsidR="000A6189" w:rsidRPr="00A8768F" w:rsidRDefault="000A6189" w:rsidP="00A8768F">
            <w:pPr>
              <w:pStyle w:val="ad"/>
              <w:widowControl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A876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Комиссия по делам несовершеннолетних и защите их прав муниципального округа «Усинск» Республики Коми (далее - </w:t>
            </w:r>
            <w:proofErr w:type="spellStart"/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КПДНиЗП</w:t>
            </w:r>
            <w:proofErr w:type="spellEnd"/>
            <w:r w:rsidRPr="00A876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</w:p>
        </w:tc>
      </w:tr>
      <w:tr w:rsidR="000A6189" w:rsidRPr="00A8768F" w:rsidTr="007D3B72">
        <w:tc>
          <w:tcPr>
            <w:tcW w:w="1641" w:type="dxa"/>
          </w:tcPr>
          <w:p w:rsidR="000A6189" w:rsidRPr="00A8768F" w:rsidRDefault="000A6189" w:rsidP="00A8768F">
            <w:pPr>
              <w:pStyle w:val="1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A8768F">
              <w:rPr>
                <w:rFonts w:ascii="Times New Roman" w:hAnsi="Times New Roman" w:cs="Times New Roman"/>
                <w:color w:val="auto"/>
              </w:rPr>
              <w:lastRenderedPageBreak/>
              <w:t xml:space="preserve">Участники </w:t>
            </w:r>
            <w:proofErr w:type="gramStart"/>
            <w:r w:rsidRPr="00A8768F">
              <w:rPr>
                <w:rFonts w:ascii="Times New Roman" w:hAnsi="Times New Roman" w:cs="Times New Roman"/>
                <w:color w:val="auto"/>
              </w:rPr>
              <w:t>муниципальной</w:t>
            </w:r>
            <w:proofErr w:type="gramEnd"/>
            <w:r w:rsidRPr="00A8768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A6189" w:rsidRPr="00A8768F" w:rsidRDefault="000A6189" w:rsidP="00A8768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8962" w:type="dxa"/>
            <w:gridSpan w:val="9"/>
          </w:tcPr>
          <w:p w:rsidR="000A6189" w:rsidRPr="00A8768F" w:rsidRDefault="000A6189" w:rsidP="00A87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Отдел Министерства внутренних дел Российской Федерации по городу Усинску (далее - ОМВД России по </w:t>
            </w:r>
            <w:proofErr w:type="gramStart"/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proofErr w:type="gramEnd"/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Усинску);</w:t>
            </w:r>
          </w:p>
          <w:p w:rsidR="000A6189" w:rsidRPr="00A8768F" w:rsidRDefault="000A6189" w:rsidP="00A87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Филиал по </w:t>
            </w:r>
            <w:proofErr w:type="gramStart"/>
            <w:r w:rsidRPr="00A876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</w:t>
            </w:r>
            <w:proofErr w:type="gramEnd"/>
            <w:r w:rsidRPr="00A876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 Усинску федерального казенного учреждения «Уголовно-исполнительная инспекция Управления Федеральной службы исполнения наказаний по Республике Коми» (далее - Филиал по г. Усинску ФКУ УИИ УФСИН России по Республике Коми);</w:t>
            </w:r>
          </w:p>
          <w:p w:rsidR="000A6189" w:rsidRPr="00A8768F" w:rsidRDefault="000A6189" w:rsidP="00A87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Государственное бюджетное учреждение Республики Коми «Центр по предоставлению государственных услуг в сфере социальной защиты населения города Усинска» (далее - ГБУ РК «ЦСЗН г. Усинска»);</w:t>
            </w:r>
          </w:p>
          <w:p w:rsidR="000A6189" w:rsidRPr="00A8768F" w:rsidRDefault="000A6189" w:rsidP="00A87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Государственное бюджетное учреждение здравоохранения Республики Коми «Усинска центральная районная больница» (далее - </w:t>
            </w: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ГБУЗ РК «Усинская ЦРБ»</w:t>
            </w:r>
            <w:r w:rsidRPr="00A876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);</w:t>
            </w:r>
          </w:p>
          <w:p w:rsidR="000A6189" w:rsidRPr="00A8768F" w:rsidRDefault="000A6189" w:rsidP="00A87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Государственное учреждение Республики Коми «Центр занятости населения города Усинска» (далее - </w:t>
            </w:r>
            <w:r w:rsidRPr="00A8768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ГУ РК «ЦЗН города Усинска»)</w:t>
            </w:r>
          </w:p>
        </w:tc>
      </w:tr>
      <w:tr w:rsidR="000A6189" w:rsidRPr="00A8768F" w:rsidTr="007D3B72">
        <w:tc>
          <w:tcPr>
            <w:tcW w:w="1641" w:type="dxa"/>
          </w:tcPr>
          <w:p w:rsidR="000A6189" w:rsidRPr="00A8768F" w:rsidRDefault="000A6189" w:rsidP="00A8768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Подпрограммы муниципальной </w:t>
            </w:r>
          </w:p>
          <w:p w:rsidR="000A6189" w:rsidRPr="00A8768F" w:rsidRDefault="000A6189" w:rsidP="00A8768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программы</w:t>
            </w:r>
          </w:p>
        </w:tc>
        <w:tc>
          <w:tcPr>
            <w:tcW w:w="8962" w:type="dxa"/>
            <w:gridSpan w:val="9"/>
          </w:tcPr>
          <w:p w:rsidR="000A6189" w:rsidRPr="00A8768F" w:rsidRDefault="000A6189" w:rsidP="00A87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sz w:val="28"/>
                <w:szCs w:val="28"/>
              </w:rPr>
              <w:t>1) «</w:t>
            </w:r>
            <w:hyperlink w:anchor="P120" w:history="1">
              <w:r w:rsidRPr="00A8768F">
                <w:rPr>
                  <w:rFonts w:ascii="Times New Roman" w:hAnsi="Times New Roman" w:cs="Times New Roman"/>
                  <w:sz w:val="28"/>
                  <w:szCs w:val="28"/>
                </w:rPr>
                <w:t>Профилактика преступлений</w:t>
              </w:r>
            </w:hyperlink>
            <w:r w:rsidRPr="00A8768F">
              <w:rPr>
                <w:rFonts w:ascii="Times New Roman" w:hAnsi="Times New Roman" w:cs="Times New Roman"/>
                <w:sz w:val="28"/>
                <w:szCs w:val="28"/>
              </w:rPr>
              <w:t xml:space="preserve"> и иных правонарушений»;</w:t>
            </w:r>
          </w:p>
          <w:p w:rsidR="000A6189" w:rsidRPr="00A8768F" w:rsidRDefault="000A6189" w:rsidP="00A87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hyperlink w:anchor="P178" w:history="1">
              <w:r w:rsidRPr="00A8768F">
                <w:rPr>
                  <w:rFonts w:ascii="Times New Roman" w:hAnsi="Times New Roman" w:cs="Times New Roman"/>
                  <w:sz w:val="28"/>
                  <w:szCs w:val="28"/>
                </w:rPr>
                <w:t>«Профилактика повторных преступлений»</w:t>
              </w:r>
            </w:hyperlink>
            <w:r w:rsidRPr="00A876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6189" w:rsidRPr="00A8768F" w:rsidRDefault="000A6189" w:rsidP="00A87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sz w:val="28"/>
                <w:szCs w:val="28"/>
              </w:rPr>
              <w:t>3) «</w:t>
            </w:r>
            <w:hyperlink w:anchor="P234" w:history="1">
              <w:r w:rsidRPr="00A8768F">
                <w:rPr>
                  <w:rFonts w:ascii="Times New Roman" w:hAnsi="Times New Roman" w:cs="Times New Roman"/>
                  <w:sz w:val="28"/>
                  <w:szCs w:val="28"/>
                </w:rPr>
                <w:t>Профилактика безнадзорности</w:t>
              </w:r>
            </w:hyperlink>
            <w:r w:rsidRPr="00A8768F">
              <w:rPr>
                <w:rFonts w:ascii="Times New Roman" w:hAnsi="Times New Roman" w:cs="Times New Roman"/>
                <w:sz w:val="28"/>
                <w:szCs w:val="28"/>
              </w:rPr>
              <w:t>, правонарушений и преступлений несовершеннолетних»;</w:t>
            </w:r>
          </w:p>
          <w:p w:rsidR="000A6189" w:rsidRPr="00A8768F" w:rsidRDefault="000A6189" w:rsidP="00A87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hyperlink w:anchor="P295" w:history="1">
              <w:r w:rsidRPr="00A8768F">
                <w:rPr>
                  <w:rFonts w:ascii="Times New Roman" w:hAnsi="Times New Roman" w:cs="Times New Roman"/>
                  <w:sz w:val="28"/>
                  <w:szCs w:val="28"/>
                </w:rPr>
                <w:t>«Профилактика алкоголизма и наркомании»</w:t>
              </w:r>
            </w:hyperlink>
          </w:p>
        </w:tc>
      </w:tr>
      <w:tr w:rsidR="000A6189" w:rsidRPr="00A8768F" w:rsidTr="007D3B72">
        <w:tc>
          <w:tcPr>
            <w:tcW w:w="1641" w:type="dxa"/>
          </w:tcPr>
          <w:p w:rsidR="000A6189" w:rsidRPr="00A8768F" w:rsidRDefault="000A6189" w:rsidP="00A8768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8962" w:type="dxa"/>
            <w:gridSpan w:val="9"/>
          </w:tcPr>
          <w:p w:rsidR="000A6189" w:rsidRPr="00A8768F" w:rsidRDefault="000A6189" w:rsidP="00A87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A6189" w:rsidRPr="00A8768F" w:rsidTr="007D3B72">
        <w:tc>
          <w:tcPr>
            <w:tcW w:w="1641" w:type="dxa"/>
          </w:tcPr>
          <w:p w:rsidR="000A6189" w:rsidRPr="00A8768F" w:rsidRDefault="000A6189" w:rsidP="00A8768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8962" w:type="dxa"/>
            <w:gridSpan w:val="9"/>
          </w:tcPr>
          <w:p w:rsidR="000A6189" w:rsidRPr="00A8768F" w:rsidRDefault="000A6189" w:rsidP="00A8768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Обеспечение правопорядка и общественной безопасности на территории муниципального округа «Усинск» Республики Коми</w:t>
            </w:r>
          </w:p>
        </w:tc>
      </w:tr>
      <w:tr w:rsidR="000A6189" w:rsidRPr="00A8768F" w:rsidTr="007D3B72">
        <w:tc>
          <w:tcPr>
            <w:tcW w:w="1641" w:type="dxa"/>
          </w:tcPr>
          <w:p w:rsidR="000A6189" w:rsidRPr="00A8768F" w:rsidRDefault="000A6189" w:rsidP="00A8768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8962" w:type="dxa"/>
            <w:gridSpan w:val="9"/>
          </w:tcPr>
          <w:p w:rsidR="000A6189" w:rsidRPr="00A8768F" w:rsidRDefault="000A6189" w:rsidP="00A8768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обеспечение общественной безопасности и охраны общественного порядка; </w:t>
            </w:r>
          </w:p>
          <w:p w:rsidR="000A6189" w:rsidRPr="00A8768F" w:rsidRDefault="000A6189" w:rsidP="00A8768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2) создание условий для социальной реабилитации, адаптации и трудоустройству лиц, освободившихся из мест лишения свободы, и </w:t>
            </w:r>
            <w:r w:rsidRPr="00A8768F">
              <w:rPr>
                <w:rStyle w:val="16"/>
                <w:color w:val="auto"/>
                <w:sz w:val="28"/>
                <w:szCs w:val="28"/>
              </w:rPr>
              <w:t>осужденных к наказанию, не связанному с лишением свободы</w:t>
            </w: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0A6189" w:rsidRPr="00A8768F" w:rsidRDefault="000A6189" w:rsidP="00A8768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3) повышение качества и эффективности профилактики правонарушений среди несовершеннолетних;</w:t>
            </w:r>
          </w:p>
          <w:p w:rsidR="000A6189" w:rsidRPr="00A8768F" w:rsidRDefault="000A6189" w:rsidP="00A87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sz w:val="28"/>
                <w:szCs w:val="28"/>
              </w:rPr>
              <w:t xml:space="preserve">4) принятие эффективных мер по сокращению уровня потребления алкоголя, наркотических и психотропных веществ населением  </w:t>
            </w:r>
          </w:p>
        </w:tc>
      </w:tr>
      <w:tr w:rsidR="000A6189" w:rsidRPr="00A8768F" w:rsidTr="007D3B72">
        <w:tc>
          <w:tcPr>
            <w:tcW w:w="1641" w:type="dxa"/>
            <w:shd w:val="clear" w:color="auto" w:fill="auto"/>
          </w:tcPr>
          <w:p w:rsidR="000A6189" w:rsidRPr="00A8768F" w:rsidRDefault="000A6189" w:rsidP="00A8768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Целевые индикаторы и показатели </w:t>
            </w: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8962" w:type="dxa"/>
            <w:gridSpan w:val="9"/>
          </w:tcPr>
          <w:p w:rsidR="000A6189" w:rsidRPr="00A8768F" w:rsidRDefault="000A6189" w:rsidP="00A87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удельный вес зарегистрированных преступлений</w:t>
            </w:r>
            <w:proofErr w:type="gramStart"/>
            <w:r w:rsidRPr="00A8768F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0A6189" w:rsidRPr="00A8768F" w:rsidRDefault="000A6189" w:rsidP="00A87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sz w:val="28"/>
                <w:szCs w:val="28"/>
              </w:rPr>
              <w:t>2) удельный вес преступлений, совершенных ранее судимыми лицами, от общего количества расследованных преступлений</w:t>
            </w:r>
            <w:proofErr w:type="gramStart"/>
            <w:r w:rsidRPr="00A8768F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0A6189" w:rsidRPr="00A8768F" w:rsidRDefault="000A6189" w:rsidP="00A87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sz w:val="28"/>
                <w:szCs w:val="28"/>
              </w:rPr>
              <w:t xml:space="preserve">3) удельный вес трудоустроенных лиц, освободившихся из мест </w:t>
            </w:r>
            <w:r w:rsidRPr="00A87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лишения свободы с дополнительным наказанием или при замене, </w:t>
            </w:r>
            <w:proofErr w:type="spellStart"/>
            <w:r w:rsidRPr="00A8768F">
              <w:rPr>
                <w:rFonts w:ascii="Times New Roman" w:hAnsi="Times New Roman" w:cs="Times New Roman"/>
                <w:sz w:val="28"/>
                <w:szCs w:val="28"/>
              </w:rPr>
              <w:t>неотбытой</w:t>
            </w:r>
            <w:proofErr w:type="spellEnd"/>
            <w:r w:rsidRPr="00A8768F">
              <w:rPr>
                <w:rFonts w:ascii="Times New Roman" w:hAnsi="Times New Roman" w:cs="Times New Roman"/>
                <w:sz w:val="28"/>
                <w:szCs w:val="28"/>
              </w:rPr>
              <w:t xml:space="preserve"> части наказания, и осужденных к наказанию, не связанному с лишением свободы, к общему числу данной категории;</w:t>
            </w:r>
          </w:p>
          <w:p w:rsidR="000A6189" w:rsidRPr="00A8768F" w:rsidRDefault="000A6189" w:rsidP="00A87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sz w:val="28"/>
                <w:szCs w:val="28"/>
              </w:rPr>
              <w:t>4) удельный вес преступлений, совершенных несовершеннолетними, от общего количества расследованных преступлений</w:t>
            </w:r>
            <w:proofErr w:type="gramStart"/>
            <w:r w:rsidRPr="00A8768F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0A6189" w:rsidRPr="00A8768F" w:rsidRDefault="000A6189" w:rsidP="00A87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sz w:val="28"/>
                <w:szCs w:val="28"/>
              </w:rPr>
              <w:t>5) удельный вес преступлений, совершенных в состоянии опьянения (алкогольного, наркотического), от общего количества расследованных преступлений</w:t>
            </w:r>
            <w:proofErr w:type="gramStart"/>
            <w:r w:rsidRPr="00A8768F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0A6189" w:rsidRPr="00A8768F" w:rsidRDefault="000A6189" w:rsidP="00A87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sz w:val="28"/>
                <w:szCs w:val="28"/>
              </w:rPr>
              <w:t>6) уровень преступности (количество зарегистрированных преступлений на 100 тыс. чел., ед.)</w:t>
            </w:r>
          </w:p>
        </w:tc>
      </w:tr>
      <w:tr w:rsidR="000A6189" w:rsidRPr="00A8768F" w:rsidTr="007D3B72">
        <w:tc>
          <w:tcPr>
            <w:tcW w:w="1641" w:type="dxa"/>
          </w:tcPr>
          <w:p w:rsidR="000A6189" w:rsidRPr="00A8768F" w:rsidRDefault="000A6189" w:rsidP="00A8768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8962" w:type="dxa"/>
            <w:gridSpan w:val="9"/>
          </w:tcPr>
          <w:p w:rsidR="000A6189" w:rsidRPr="00A8768F" w:rsidRDefault="000A6189" w:rsidP="000A618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Сроки реализации муниципальной программы: 2021 - 202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годы</w:t>
            </w:r>
          </w:p>
        </w:tc>
      </w:tr>
      <w:tr w:rsidR="000A6189" w:rsidRPr="00A8768F" w:rsidTr="007D3B72">
        <w:tc>
          <w:tcPr>
            <w:tcW w:w="1641" w:type="dxa"/>
          </w:tcPr>
          <w:p w:rsidR="000A6189" w:rsidRPr="00A8768F" w:rsidRDefault="000A6189" w:rsidP="00A8768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Региональные проекты (проекты, реализуемые в рамках программы)</w:t>
            </w:r>
          </w:p>
        </w:tc>
        <w:tc>
          <w:tcPr>
            <w:tcW w:w="8962" w:type="dxa"/>
            <w:gridSpan w:val="9"/>
          </w:tcPr>
          <w:p w:rsidR="000A6189" w:rsidRPr="00A8768F" w:rsidRDefault="000A6189" w:rsidP="00A8768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рамках программы не предусмотрено участие в региональных проектах</w:t>
            </w:r>
          </w:p>
        </w:tc>
      </w:tr>
      <w:tr w:rsidR="000A6189" w:rsidRPr="00A8768F" w:rsidTr="007D3B72">
        <w:trPr>
          <w:trHeight w:val="135"/>
        </w:trPr>
        <w:tc>
          <w:tcPr>
            <w:tcW w:w="1641" w:type="dxa"/>
            <w:vMerge w:val="restart"/>
          </w:tcPr>
          <w:p w:rsidR="000A6189" w:rsidRPr="00A8768F" w:rsidRDefault="000A6189" w:rsidP="00A8768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Объемы финансирования муниципальной программы</w:t>
            </w:r>
          </w:p>
        </w:tc>
        <w:tc>
          <w:tcPr>
            <w:tcW w:w="8962" w:type="dxa"/>
            <w:gridSpan w:val="9"/>
          </w:tcPr>
          <w:p w:rsidR="000A6189" w:rsidRPr="00A8768F" w:rsidRDefault="000A6189" w:rsidP="006F7B9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Общий объем финансирования </w:t>
            </w:r>
            <w:r w:rsidR="006F7B9E"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1376</w:t>
            </w: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6F7B9E"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(тыс</w:t>
            </w: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рублей)</w:t>
            </w:r>
          </w:p>
        </w:tc>
      </w:tr>
      <w:tr w:rsidR="000A6189" w:rsidRPr="00A8768F" w:rsidTr="007D3B72">
        <w:trPr>
          <w:trHeight w:val="135"/>
        </w:trPr>
        <w:tc>
          <w:tcPr>
            <w:tcW w:w="1641" w:type="dxa"/>
            <w:vMerge/>
          </w:tcPr>
          <w:p w:rsidR="000A6189" w:rsidRPr="00A8768F" w:rsidRDefault="000A6189" w:rsidP="00A8768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0A6189" w:rsidRPr="00A8768F" w:rsidRDefault="000A6189" w:rsidP="00A8768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источникам финансирования: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A6189" w:rsidRPr="00A8768F" w:rsidRDefault="000A6189" w:rsidP="00A8768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6189" w:rsidRPr="00A8768F" w:rsidRDefault="000A6189" w:rsidP="00A8768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 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6189" w:rsidRPr="00A8768F" w:rsidRDefault="000A6189" w:rsidP="00A8768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2022 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A6189" w:rsidRPr="00A8768F" w:rsidRDefault="000A6189" w:rsidP="00A8768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2023 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A6189" w:rsidRPr="00A8768F" w:rsidRDefault="000A6189" w:rsidP="00A8768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 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6189" w:rsidRPr="00A8768F" w:rsidRDefault="007D3B72" w:rsidP="00A8768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 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6189" w:rsidRPr="00A8768F" w:rsidRDefault="007D3B72" w:rsidP="00A8768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A6189" w:rsidRPr="00A8768F" w:rsidRDefault="007D3B72" w:rsidP="003D66C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2027 г.</w:t>
            </w:r>
          </w:p>
        </w:tc>
      </w:tr>
      <w:tr w:rsidR="007D3B72" w:rsidRPr="00A8768F" w:rsidTr="007D3B72">
        <w:trPr>
          <w:trHeight w:val="135"/>
        </w:trPr>
        <w:tc>
          <w:tcPr>
            <w:tcW w:w="1641" w:type="dxa"/>
            <w:vMerge/>
          </w:tcPr>
          <w:p w:rsidR="007D3B72" w:rsidRPr="00A8768F" w:rsidRDefault="007D3B72" w:rsidP="00A8768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7D3B72" w:rsidRPr="00A8768F" w:rsidRDefault="007D3B72" w:rsidP="00A876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всего, в том числе: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3B72" w:rsidRPr="006F7B9E" w:rsidRDefault="006F7B9E" w:rsidP="006F7B9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1376</w:t>
            </w:r>
            <w:r w:rsidR="007D3B72"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B72" w:rsidRPr="006F7B9E" w:rsidRDefault="007D3B72" w:rsidP="00D166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103,7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B72" w:rsidRPr="006F7B9E" w:rsidRDefault="007D3B72" w:rsidP="006F7B9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  <w:r w:rsidR="006F7B9E"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6F7B9E"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3B72" w:rsidRPr="006F7B9E" w:rsidRDefault="007D3B72" w:rsidP="00D166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133,4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3B72" w:rsidRPr="006F7B9E" w:rsidRDefault="006F7B9E" w:rsidP="00D166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258,3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B72" w:rsidRPr="006F7B9E" w:rsidRDefault="006F7B9E" w:rsidP="006F7B9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258</w:t>
            </w:r>
            <w:r w:rsidR="007D3B72"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B72" w:rsidRPr="006F7B9E" w:rsidRDefault="006F7B9E" w:rsidP="006F7B9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258</w:t>
            </w:r>
            <w:r w:rsidR="007D3B72"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3B72" w:rsidRPr="006F7B9E" w:rsidRDefault="006F7B9E" w:rsidP="00D166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258,3</w:t>
            </w:r>
          </w:p>
        </w:tc>
      </w:tr>
      <w:tr w:rsidR="007D3B72" w:rsidRPr="00A8768F" w:rsidTr="007D3B72">
        <w:trPr>
          <w:trHeight w:val="135"/>
        </w:trPr>
        <w:tc>
          <w:tcPr>
            <w:tcW w:w="1641" w:type="dxa"/>
            <w:vMerge/>
          </w:tcPr>
          <w:p w:rsidR="007D3B72" w:rsidRPr="00A8768F" w:rsidRDefault="007D3B72" w:rsidP="00A8768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7D3B72" w:rsidRPr="00A8768F" w:rsidRDefault="007D3B72" w:rsidP="00A8768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3B72" w:rsidRPr="006F7B9E" w:rsidRDefault="007D3B72" w:rsidP="00A8768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B72" w:rsidRPr="007D3B72" w:rsidRDefault="007D3B72" w:rsidP="00A8768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B72" w:rsidRPr="007D3B72" w:rsidRDefault="007D3B72" w:rsidP="00A8768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3B72" w:rsidRPr="007D3B72" w:rsidRDefault="007D3B72" w:rsidP="00A8768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3B72" w:rsidRPr="006F7B9E" w:rsidRDefault="007D3B72" w:rsidP="00A8768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B72" w:rsidRPr="006F7B9E" w:rsidRDefault="007D3B72" w:rsidP="005375E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B72" w:rsidRPr="006F7B9E" w:rsidRDefault="007D3B72" w:rsidP="005375E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3B72" w:rsidRPr="006F7B9E" w:rsidRDefault="007D3B72" w:rsidP="00A8768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</w:tr>
      <w:tr w:rsidR="007D3B72" w:rsidRPr="00A8768F" w:rsidTr="007D3B72">
        <w:trPr>
          <w:trHeight w:val="135"/>
        </w:trPr>
        <w:tc>
          <w:tcPr>
            <w:tcW w:w="1641" w:type="dxa"/>
            <w:vMerge/>
          </w:tcPr>
          <w:p w:rsidR="007D3B72" w:rsidRPr="00A8768F" w:rsidRDefault="007D3B72" w:rsidP="00A8768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7D3B72" w:rsidRPr="00A8768F" w:rsidRDefault="007D3B72" w:rsidP="00A8768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Республиканский бюджет Республики Коми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3B72" w:rsidRPr="006F7B9E" w:rsidRDefault="007D3B72" w:rsidP="006F7B9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6F7B9E"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52</w:t>
            </w: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6F7B9E"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B72" w:rsidRPr="006F7B9E" w:rsidRDefault="007D3B72" w:rsidP="00A8768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B72" w:rsidRPr="006F7B9E" w:rsidRDefault="007D3B72" w:rsidP="00D166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31,8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3B72" w:rsidRPr="006F7B9E" w:rsidRDefault="007D3B72" w:rsidP="00D166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36,9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3B72" w:rsidRPr="006F7B9E" w:rsidRDefault="007D3B72" w:rsidP="00D166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38,3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B72" w:rsidRPr="006F7B9E" w:rsidRDefault="007D3B72" w:rsidP="00D166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38,3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B72" w:rsidRPr="006F7B9E" w:rsidRDefault="007D3B72" w:rsidP="00D166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38,3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3B72" w:rsidRPr="006F7B9E" w:rsidRDefault="007D3B72" w:rsidP="00D166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38,3</w:t>
            </w:r>
          </w:p>
        </w:tc>
      </w:tr>
      <w:tr w:rsidR="007D3B72" w:rsidRPr="00A8768F" w:rsidTr="007D3B72">
        <w:trPr>
          <w:trHeight w:val="135"/>
        </w:trPr>
        <w:tc>
          <w:tcPr>
            <w:tcW w:w="1641" w:type="dxa"/>
            <w:vMerge/>
          </w:tcPr>
          <w:p w:rsidR="007D3B72" w:rsidRPr="00A8768F" w:rsidRDefault="007D3B72" w:rsidP="00A8768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7D3B72" w:rsidRPr="00A8768F" w:rsidRDefault="007D3B72" w:rsidP="00A8768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3B72" w:rsidRPr="006F7B9E" w:rsidRDefault="006F7B9E" w:rsidP="006F7B9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1123</w:t>
            </w:r>
            <w:r w:rsidR="007D3B72"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B72" w:rsidRPr="006F7B9E" w:rsidRDefault="007D3B72" w:rsidP="00D166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73,0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B72" w:rsidRPr="006F7B9E" w:rsidRDefault="007D3B72" w:rsidP="00A8768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74,0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3B72" w:rsidRPr="006F7B9E" w:rsidRDefault="007D3B72" w:rsidP="00A8768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96,5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3B72" w:rsidRPr="006F7B9E" w:rsidRDefault="007D3B72" w:rsidP="000A618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B72" w:rsidRPr="006F7B9E" w:rsidRDefault="007D3B72" w:rsidP="000A618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B72" w:rsidRPr="006F7B9E" w:rsidRDefault="007D3B72" w:rsidP="000A618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3B72" w:rsidRPr="006F7B9E" w:rsidRDefault="007D3B72" w:rsidP="000A618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220,0</w:t>
            </w:r>
          </w:p>
        </w:tc>
      </w:tr>
      <w:tr w:rsidR="007D3B72" w:rsidRPr="00A8768F" w:rsidTr="007D3B72">
        <w:trPr>
          <w:trHeight w:val="135"/>
        </w:trPr>
        <w:tc>
          <w:tcPr>
            <w:tcW w:w="1641" w:type="dxa"/>
            <w:vMerge/>
            <w:tcBorders>
              <w:bottom w:val="single" w:sz="4" w:space="0" w:color="auto"/>
            </w:tcBorders>
          </w:tcPr>
          <w:p w:rsidR="007D3B72" w:rsidRPr="00A8768F" w:rsidRDefault="007D3B72" w:rsidP="00A8768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7D3B72" w:rsidRPr="00A8768F" w:rsidRDefault="007D3B72" w:rsidP="00A8768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3B72" w:rsidRPr="007D3B72" w:rsidRDefault="007D3B72" w:rsidP="00A8768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B72" w:rsidRPr="007D3B72" w:rsidRDefault="007D3B72" w:rsidP="00A8768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B72" w:rsidRPr="007D3B72" w:rsidRDefault="007D3B72" w:rsidP="00A8768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3B72" w:rsidRPr="007D3B72" w:rsidRDefault="007D3B72" w:rsidP="00A8768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3B72" w:rsidRPr="007D3B72" w:rsidRDefault="007D3B72" w:rsidP="00A8768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B72" w:rsidRPr="007D3B72" w:rsidRDefault="007D3B72" w:rsidP="00A8768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3B72" w:rsidRPr="007D3B72" w:rsidRDefault="007D3B72" w:rsidP="00A8768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3B72" w:rsidRPr="007D3B72" w:rsidRDefault="007D3B72" w:rsidP="00A8768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D3B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</w:tr>
      <w:tr w:rsidR="007D3B72" w:rsidRPr="00A8768F" w:rsidTr="007827DF">
        <w:tc>
          <w:tcPr>
            <w:tcW w:w="1641" w:type="dxa"/>
          </w:tcPr>
          <w:p w:rsidR="007D3B72" w:rsidRPr="00A8768F" w:rsidRDefault="007D3B72" w:rsidP="00A8768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Объемы финансирования региональных проектов (проектов), </w:t>
            </w: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реализуемых в рамках подпрограммы</w:t>
            </w:r>
          </w:p>
        </w:tc>
        <w:tc>
          <w:tcPr>
            <w:tcW w:w="8962" w:type="dxa"/>
            <w:gridSpan w:val="9"/>
          </w:tcPr>
          <w:p w:rsidR="007D3B72" w:rsidRPr="00A8768F" w:rsidRDefault="007D3B72" w:rsidP="00A87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7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7D3B72" w:rsidRPr="00A8768F" w:rsidTr="00A41BD8">
        <w:tc>
          <w:tcPr>
            <w:tcW w:w="1641" w:type="dxa"/>
            <w:tcBorders>
              <w:bottom w:val="single" w:sz="4" w:space="0" w:color="auto"/>
            </w:tcBorders>
          </w:tcPr>
          <w:p w:rsidR="007D3B72" w:rsidRPr="00A8768F" w:rsidRDefault="007D3B72" w:rsidP="00A8768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76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962" w:type="dxa"/>
            <w:gridSpan w:val="9"/>
            <w:tcBorders>
              <w:bottom w:val="single" w:sz="4" w:space="0" w:color="auto"/>
            </w:tcBorders>
          </w:tcPr>
          <w:p w:rsidR="007D3B72" w:rsidRPr="006F7B9E" w:rsidRDefault="007D3B72" w:rsidP="00A87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 позволит:</w:t>
            </w:r>
          </w:p>
          <w:p w:rsidR="007D3B72" w:rsidRPr="006F7B9E" w:rsidRDefault="007D3B72" w:rsidP="00A87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sz w:val="28"/>
                <w:szCs w:val="28"/>
              </w:rPr>
              <w:t>1) снизить уровень регистрируемой преступности к концу 202</w:t>
            </w:r>
            <w:r w:rsidR="006F7B9E" w:rsidRPr="006F7B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7B9E">
              <w:rPr>
                <w:rFonts w:ascii="Times New Roman" w:hAnsi="Times New Roman" w:cs="Times New Roman"/>
                <w:sz w:val="28"/>
                <w:szCs w:val="28"/>
              </w:rPr>
              <w:t xml:space="preserve"> года не менее чем на </w:t>
            </w:r>
            <w:r w:rsidR="006F7B9E" w:rsidRPr="006F7B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F7B9E">
              <w:rPr>
                <w:rFonts w:ascii="Times New Roman" w:hAnsi="Times New Roman" w:cs="Times New Roman"/>
                <w:sz w:val="28"/>
                <w:szCs w:val="28"/>
              </w:rPr>
              <w:t>% по сравнению с 2020 годом;</w:t>
            </w:r>
          </w:p>
          <w:p w:rsidR="007D3B72" w:rsidRPr="006F7B9E" w:rsidRDefault="007D3B72" w:rsidP="00A87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sz w:val="28"/>
                <w:szCs w:val="28"/>
              </w:rPr>
              <w:t>2) сократить удельный вес преступлений, совершенных ранее судимыми лицами, к концу 202</w:t>
            </w:r>
            <w:r w:rsidR="006F7B9E" w:rsidRPr="006F7B9E">
              <w:rPr>
                <w:rFonts w:ascii="Times New Roman" w:hAnsi="Times New Roman" w:cs="Times New Roman"/>
                <w:sz w:val="28"/>
                <w:szCs w:val="28"/>
              </w:rPr>
              <w:t>7 года до 32</w:t>
            </w:r>
            <w:r w:rsidRPr="006F7B9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7D3B72" w:rsidRPr="006F7B9E" w:rsidRDefault="007D3B72" w:rsidP="00A876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sz w:val="28"/>
                <w:szCs w:val="28"/>
              </w:rPr>
              <w:t>3) сократить удельный вес преступлений, совершенных несовершеннолетними, к концу 202</w:t>
            </w:r>
            <w:r w:rsidR="006F7B9E" w:rsidRPr="006F7B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7B9E">
              <w:rPr>
                <w:rFonts w:ascii="Times New Roman" w:hAnsi="Times New Roman" w:cs="Times New Roman"/>
                <w:sz w:val="28"/>
                <w:szCs w:val="28"/>
              </w:rPr>
              <w:t xml:space="preserve"> года не менее чем на 2,</w:t>
            </w:r>
            <w:r w:rsidR="006F7B9E" w:rsidRPr="006F7B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F7B9E">
              <w:rPr>
                <w:rFonts w:ascii="Times New Roman" w:hAnsi="Times New Roman" w:cs="Times New Roman"/>
                <w:sz w:val="28"/>
                <w:szCs w:val="28"/>
              </w:rPr>
              <w:t>% по сравнению с 2020 годом;</w:t>
            </w:r>
          </w:p>
          <w:p w:rsidR="007D3B72" w:rsidRPr="00A8768F" w:rsidRDefault="007D3B72" w:rsidP="006F7B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B9E">
              <w:rPr>
                <w:rFonts w:ascii="Times New Roman" w:hAnsi="Times New Roman" w:cs="Times New Roman"/>
                <w:sz w:val="28"/>
                <w:szCs w:val="28"/>
              </w:rPr>
              <w:t>4) сократить удельный вес преступлений, совершенных в состоянии опьянения (алкогольного, наркотического), к концу 202</w:t>
            </w:r>
            <w:r w:rsidR="006F7B9E" w:rsidRPr="006F7B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7B9E">
              <w:rPr>
                <w:rFonts w:ascii="Times New Roman" w:hAnsi="Times New Roman" w:cs="Times New Roman"/>
                <w:sz w:val="28"/>
                <w:szCs w:val="28"/>
              </w:rPr>
              <w:t xml:space="preserve"> года до 41,</w:t>
            </w:r>
            <w:r w:rsidR="006F7B9E" w:rsidRPr="006F7B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F7B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A87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E4CF1" w:rsidRPr="00D61371" w:rsidRDefault="000E4CF1" w:rsidP="00600874">
      <w:pPr>
        <w:keepNext/>
        <w:widowControl/>
        <w:adjustRightInd w:val="0"/>
        <w:jc w:val="center"/>
        <w:outlineLvl w:val="1"/>
        <w:rPr>
          <w:rFonts w:ascii="Times New Roman" w:hAnsi="Times New Roman" w:cs="Times New Roman"/>
          <w:color w:val="auto"/>
          <w:sz w:val="20"/>
          <w:szCs w:val="20"/>
        </w:rPr>
      </w:pPr>
    </w:p>
    <w:p w:rsidR="000E4CF1" w:rsidRPr="00D61371" w:rsidRDefault="000E4CF1" w:rsidP="00600874">
      <w:pPr>
        <w:keepNext/>
        <w:widowControl/>
        <w:adjustRightInd w:val="0"/>
        <w:outlineLvl w:val="1"/>
        <w:rPr>
          <w:rFonts w:ascii="Times New Roman" w:hAnsi="Times New Roman" w:cs="Times New Roman"/>
          <w:color w:val="auto"/>
          <w:sz w:val="20"/>
          <w:szCs w:val="20"/>
        </w:rPr>
      </w:pPr>
    </w:p>
    <w:sectPr w:rsidR="000E4CF1" w:rsidRPr="00D61371" w:rsidSect="002056EA">
      <w:pgSz w:w="11907" w:h="16838"/>
      <w:pgMar w:top="851" w:right="737" w:bottom="851" w:left="1701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F31" w:rsidRDefault="00252F31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1">
    <w:p w:rsidR="00252F31" w:rsidRDefault="00252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F31" w:rsidRDefault="00252F31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1">
    <w:p w:rsidR="00252F31" w:rsidRDefault="00252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</w:abstractNum>
  <w:abstractNum w:abstractNumId="2">
    <w:nsid w:val="00000005"/>
    <w:multiLevelType w:val="multilevel"/>
    <w:tmpl w:val="00000004"/>
    <w:lvl w:ilvl="0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9D67ADF"/>
    <w:multiLevelType w:val="hybridMultilevel"/>
    <w:tmpl w:val="988A8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E17E3E"/>
    <w:multiLevelType w:val="hybridMultilevel"/>
    <w:tmpl w:val="65F4D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857B5"/>
    <w:multiLevelType w:val="hybridMultilevel"/>
    <w:tmpl w:val="8BBAE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20BE4"/>
    <w:multiLevelType w:val="hybridMultilevel"/>
    <w:tmpl w:val="7846B2F2"/>
    <w:lvl w:ilvl="0" w:tplc="9E60376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694945"/>
    <w:multiLevelType w:val="hybridMultilevel"/>
    <w:tmpl w:val="E604D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51549"/>
    <w:multiLevelType w:val="hybridMultilevel"/>
    <w:tmpl w:val="C60C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A0B87"/>
    <w:multiLevelType w:val="hybridMultilevel"/>
    <w:tmpl w:val="F90CD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A131E"/>
    <w:multiLevelType w:val="hybridMultilevel"/>
    <w:tmpl w:val="7DD24BD6"/>
    <w:lvl w:ilvl="0" w:tplc="6DE682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8980675"/>
    <w:multiLevelType w:val="hybridMultilevel"/>
    <w:tmpl w:val="8B82A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B387A"/>
    <w:multiLevelType w:val="hybridMultilevel"/>
    <w:tmpl w:val="6482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870D5"/>
    <w:multiLevelType w:val="hybridMultilevel"/>
    <w:tmpl w:val="F9920854"/>
    <w:lvl w:ilvl="0" w:tplc="2084E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580205B"/>
    <w:multiLevelType w:val="hybridMultilevel"/>
    <w:tmpl w:val="0B14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66E2A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0">
    <w:nsid w:val="4BF236BE"/>
    <w:multiLevelType w:val="hybridMultilevel"/>
    <w:tmpl w:val="5752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E40075"/>
    <w:multiLevelType w:val="hybridMultilevel"/>
    <w:tmpl w:val="6F64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56FEB"/>
    <w:multiLevelType w:val="hybridMultilevel"/>
    <w:tmpl w:val="F6B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AD7C4C"/>
    <w:multiLevelType w:val="hybridMultilevel"/>
    <w:tmpl w:val="72209830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F60C41"/>
    <w:multiLevelType w:val="hybridMultilevel"/>
    <w:tmpl w:val="01043F24"/>
    <w:lvl w:ilvl="0" w:tplc="B060F4FC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50AF0"/>
    <w:multiLevelType w:val="hybridMultilevel"/>
    <w:tmpl w:val="D63C7674"/>
    <w:lvl w:ilvl="0" w:tplc="089CA7A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3200B46"/>
    <w:multiLevelType w:val="hybridMultilevel"/>
    <w:tmpl w:val="672C6D06"/>
    <w:lvl w:ilvl="0" w:tplc="04190011">
      <w:start w:val="1"/>
      <w:numFmt w:val="decimal"/>
      <w:lvlText w:val="%1)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7">
    <w:nsid w:val="642A7C74"/>
    <w:multiLevelType w:val="hybridMultilevel"/>
    <w:tmpl w:val="2A38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5A0CAC"/>
    <w:multiLevelType w:val="hybridMultilevel"/>
    <w:tmpl w:val="5F106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85DD7"/>
    <w:multiLevelType w:val="hybridMultilevel"/>
    <w:tmpl w:val="2D70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C82B5B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0"/>
  </w:num>
  <w:num w:numId="9">
    <w:abstractNumId w:val="30"/>
  </w:num>
  <w:num w:numId="10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7"/>
  </w:num>
  <w:num w:numId="13">
    <w:abstractNumId w:val="21"/>
  </w:num>
  <w:num w:numId="14">
    <w:abstractNumId w:val="14"/>
  </w:num>
  <w:num w:numId="15">
    <w:abstractNumId w:val="19"/>
  </w:num>
  <w:num w:numId="16">
    <w:abstractNumId w:val="12"/>
  </w:num>
  <w:num w:numId="17">
    <w:abstractNumId w:val="27"/>
  </w:num>
  <w:num w:numId="18">
    <w:abstractNumId w:val="18"/>
  </w:num>
  <w:num w:numId="19">
    <w:abstractNumId w:val="22"/>
  </w:num>
  <w:num w:numId="20">
    <w:abstractNumId w:val="29"/>
  </w:num>
  <w:num w:numId="21">
    <w:abstractNumId w:val="11"/>
  </w:num>
  <w:num w:numId="22">
    <w:abstractNumId w:val="16"/>
  </w:num>
  <w:num w:numId="23">
    <w:abstractNumId w:val="15"/>
  </w:num>
  <w:num w:numId="24">
    <w:abstractNumId w:val="8"/>
  </w:num>
  <w:num w:numId="25">
    <w:abstractNumId w:val="7"/>
  </w:num>
  <w:num w:numId="26">
    <w:abstractNumId w:val="26"/>
  </w:num>
  <w:num w:numId="27">
    <w:abstractNumId w:val="13"/>
  </w:num>
  <w:num w:numId="28">
    <w:abstractNumId w:val="28"/>
  </w:num>
  <w:num w:numId="29">
    <w:abstractNumId w:val="9"/>
  </w:num>
  <w:num w:numId="30">
    <w:abstractNumId w:val="10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</w:compat>
  <w:rsids>
    <w:rsidRoot w:val="00557D26"/>
    <w:rsid w:val="00000104"/>
    <w:rsid w:val="00002A60"/>
    <w:rsid w:val="0000597B"/>
    <w:rsid w:val="00007D6D"/>
    <w:rsid w:val="00011445"/>
    <w:rsid w:val="00014149"/>
    <w:rsid w:val="0001511A"/>
    <w:rsid w:val="00015CFF"/>
    <w:rsid w:val="00017057"/>
    <w:rsid w:val="00020C52"/>
    <w:rsid w:val="00025108"/>
    <w:rsid w:val="00026447"/>
    <w:rsid w:val="0003060E"/>
    <w:rsid w:val="000306BA"/>
    <w:rsid w:val="00031188"/>
    <w:rsid w:val="00032F6F"/>
    <w:rsid w:val="00043519"/>
    <w:rsid w:val="00045DF3"/>
    <w:rsid w:val="00047858"/>
    <w:rsid w:val="000529F9"/>
    <w:rsid w:val="00053FE4"/>
    <w:rsid w:val="0005613B"/>
    <w:rsid w:val="00056BC0"/>
    <w:rsid w:val="00062844"/>
    <w:rsid w:val="00063F6A"/>
    <w:rsid w:val="00064B5D"/>
    <w:rsid w:val="00064FCD"/>
    <w:rsid w:val="0006787C"/>
    <w:rsid w:val="0007163B"/>
    <w:rsid w:val="000717F3"/>
    <w:rsid w:val="0007262A"/>
    <w:rsid w:val="00074803"/>
    <w:rsid w:val="00081B44"/>
    <w:rsid w:val="00082094"/>
    <w:rsid w:val="000848B9"/>
    <w:rsid w:val="00090C85"/>
    <w:rsid w:val="00094215"/>
    <w:rsid w:val="0009433F"/>
    <w:rsid w:val="0009443D"/>
    <w:rsid w:val="000A1649"/>
    <w:rsid w:val="000A5156"/>
    <w:rsid w:val="000A5797"/>
    <w:rsid w:val="000A6189"/>
    <w:rsid w:val="000A6278"/>
    <w:rsid w:val="000A7421"/>
    <w:rsid w:val="000A7AA3"/>
    <w:rsid w:val="000B1141"/>
    <w:rsid w:val="000B1F92"/>
    <w:rsid w:val="000B29E7"/>
    <w:rsid w:val="000B692E"/>
    <w:rsid w:val="000C1902"/>
    <w:rsid w:val="000D2ECC"/>
    <w:rsid w:val="000D5D3F"/>
    <w:rsid w:val="000D635C"/>
    <w:rsid w:val="000D7CF9"/>
    <w:rsid w:val="000E36EA"/>
    <w:rsid w:val="000E4CF1"/>
    <w:rsid w:val="000E6EB3"/>
    <w:rsid w:val="000F06E6"/>
    <w:rsid w:val="000F07BE"/>
    <w:rsid w:val="000F3138"/>
    <w:rsid w:val="000F34D8"/>
    <w:rsid w:val="000F6ACD"/>
    <w:rsid w:val="001046D5"/>
    <w:rsid w:val="001102CC"/>
    <w:rsid w:val="00110B9B"/>
    <w:rsid w:val="0011628A"/>
    <w:rsid w:val="00120020"/>
    <w:rsid w:val="001208F6"/>
    <w:rsid w:val="00122048"/>
    <w:rsid w:val="00122F8E"/>
    <w:rsid w:val="00123598"/>
    <w:rsid w:val="001238FE"/>
    <w:rsid w:val="00124F8E"/>
    <w:rsid w:val="0012522D"/>
    <w:rsid w:val="00125562"/>
    <w:rsid w:val="0012731A"/>
    <w:rsid w:val="00127F40"/>
    <w:rsid w:val="00131BE3"/>
    <w:rsid w:val="00132904"/>
    <w:rsid w:val="00134741"/>
    <w:rsid w:val="0013550E"/>
    <w:rsid w:val="00144B78"/>
    <w:rsid w:val="001460AE"/>
    <w:rsid w:val="0015471D"/>
    <w:rsid w:val="00160CF7"/>
    <w:rsid w:val="00163638"/>
    <w:rsid w:val="001706E5"/>
    <w:rsid w:val="00173214"/>
    <w:rsid w:val="00175211"/>
    <w:rsid w:val="00175D3A"/>
    <w:rsid w:val="0017623E"/>
    <w:rsid w:val="00176B01"/>
    <w:rsid w:val="00176DC5"/>
    <w:rsid w:val="00181212"/>
    <w:rsid w:val="00182F01"/>
    <w:rsid w:val="00183927"/>
    <w:rsid w:val="00183D5A"/>
    <w:rsid w:val="00184EF3"/>
    <w:rsid w:val="00190B3D"/>
    <w:rsid w:val="00194E85"/>
    <w:rsid w:val="00196B19"/>
    <w:rsid w:val="001A51E6"/>
    <w:rsid w:val="001B0891"/>
    <w:rsid w:val="001B30A2"/>
    <w:rsid w:val="001B4012"/>
    <w:rsid w:val="001B4B02"/>
    <w:rsid w:val="001B59DC"/>
    <w:rsid w:val="001C1F36"/>
    <w:rsid w:val="001C1F3F"/>
    <w:rsid w:val="001C5F40"/>
    <w:rsid w:val="001D4F86"/>
    <w:rsid w:val="001D5072"/>
    <w:rsid w:val="001D68EB"/>
    <w:rsid w:val="001E1D70"/>
    <w:rsid w:val="001E2A28"/>
    <w:rsid w:val="001E3B4B"/>
    <w:rsid w:val="001E3DFB"/>
    <w:rsid w:val="001E562A"/>
    <w:rsid w:val="001E5B1E"/>
    <w:rsid w:val="001E5E3F"/>
    <w:rsid w:val="001E6582"/>
    <w:rsid w:val="001F1A5F"/>
    <w:rsid w:val="00200A47"/>
    <w:rsid w:val="00201CD8"/>
    <w:rsid w:val="00203085"/>
    <w:rsid w:val="002056EA"/>
    <w:rsid w:val="0020571D"/>
    <w:rsid w:val="00210C12"/>
    <w:rsid w:val="00210E96"/>
    <w:rsid w:val="00213672"/>
    <w:rsid w:val="002148ED"/>
    <w:rsid w:val="00217652"/>
    <w:rsid w:val="00217A0A"/>
    <w:rsid w:val="002231F5"/>
    <w:rsid w:val="00223A91"/>
    <w:rsid w:val="00225700"/>
    <w:rsid w:val="00225FA4"/>
    <w:rsid w:val="00227088"/>
    <w:rsid w:val="00231C75"/>
    <w:rsid w:val="00233749"/>
    <w:rsid w:val="00233EE3"/>
    <w:rsid w:val="002364F1"/>
    <w:rsid w:val="00237AD9"/>
    <w:rsid w:val="002403F0"/>
    <w:rsid w:val="002410F2"/>
    <w:rsid w:val="00241353"/>
    <w:rsid w:val="002415A6"/>
    <w:rsid w:val="0024215D"/>
    <w:rsid w:val="002423CE"/>
    <w:rsid w:val="00250383"/>
    <w:rsid w:val="002516C9"/>
    <w:rsid w:val="00252F31"/>
    <w:rsid w:val="0025442B"/>
    <w:rsid w:val="002607E6"/>
    <w:rsid w:val="0026140E"/>
    <w:rsid w:val="00261D3E"/>
    <w:rsid w:val="00265317"/>
    <w:rsid w:val="002676A6"/>
    <w:rsid w:val="0027154E"/>
    <w:rsid w:val="00271A6B"/>
    <w:rsid w:val="00272FC8"/>
    <w:rsid w:val="00274565"/>
    <w:rsid w:val="00275CDC"/>
    <w:rsid w:val="00277E65"/>
    <w:rsid w:val="00280F3D"/>
    <w:rsid w:val="00281045"/>
    <w:rsid w:val="002810BC"/>
    <w:rsid w:val="00282566"/>
    <w:rsid w:val="00282840"/>
    <w:rsid w:val="00284A04"/>
    <w:rsid w:val="00287EF7"/>
    <w:rsid w:val="00295600"/>
    <w:rsid w:val="00295F2C"/>
    <w:rsid w:val="00297FF1"/>
    <w:rsid w:val="002A1389"/>
    <w:rsid w:val="002A1941"/>
    <w:rsid w:val="002A6B01"/>
    <w:rsid w:val="002A7232"/>
    <w:rsid w:val="002B0BA1"/>
    <w:rsid w:val="002B0DF1"/>
    <w:rsid w:val="002B13B1"/>
    <w:rsid w:val="002B14B0"/>
    <w:rsid w:val="002B1AC8"/>
    <w:rsid w:val="002B20EC"/>
    <w:rsid w:val="002B22FD"/>
    <w:rsid w:val="002B4146"/>
    <w:rsid w:val="002B665E"/>
    <w:rsid w:val="002B6B68"/>
    <w:rsid w:val="002C6528"/>
    <w:rsid w:val="002D01C2"/>
    <w:rsid w:val="002D1D2C"/>
    <w:rsid w:val="002D4FC1"/>
    <w:rsid w:val="002D5704"/>
    <w:rsid w:val="002D6F98"/>
    <w:rsid w:val="002D7551"/>
    <w:rsid w:val="002E11D8"/>
    <w:rsid w:val="002E504E"/>
    <w:rsid w:val="002E535D"/>
    <w:rsid w:val="002E54C8"/>
    <w:rsid w:val="002E6DC7"/>
    <w:rsid w:val="002F4479"/>
    <w:rsid w:val="002F609A"/>
    <w:rsid w:val="002F6170"/>
    <w:rsid w:val="0030294C"/>
    <w:rsid w:val="003053B6"/>
    <w:rsid w:val="00307862"/>
    <w:rsid w:val="0030798A"/>
    <w:rsid w:val="0031096A"/>
    <w:rsid w:val="00311966"/>
    <w:rsid w:val="00313267"/>
    <w:rsid w:val="0031570E"/>
    <w:rsid w:val="0031585A"/>
    <w:rsid w:val="00320EA0"/>
    <w:rsid w:val="00322BB7"/>
    <w:rsid w:val="003247CA"/>
    <w:rsid w:val="003253E8"/>
    <w:rsid w:val="00326588"/>
    <w:rsid w:val="003363C3"/>
    <w:rsid w:val="003408C6"/>
    <w:rsid w:val="00344D24"/>
    <w:rsid w:val="00345AAD"/>
    <w:rsid w:val="003472DE"/>
    <w:rsid w:val="00350216"/>
    <w:rsid w:val="00352F29"/>
    <w:rsid w:val="00354C05"/>
    <w:rsid w:val="00355940"/>
    <w:rsid w:val="003628DA"/>
    <w:rsid w:val="00363657"/>
    <w:rsid w:val="003657DC"/>
    <w:rsid w:val="00366869"/>
    <w:rsid w:val="003668A5"/>
    <w:rsid w:val="00367307"/>
    <w:rsid w:val="00373C27"/>
    <w:rsid w:val="00375869"/>
    <w:rsid w:val="003771EB"/>
    <w:rsid w:val="003900E9"/>
    <w:rsid w:val="00392151"/>
    <w:rsid w:val="0039243F"/>
    <w:rsid w:val="003936CE"/>
    <w:rsid w:val="00393BD6"/>
    <w:rsid w:val="00397886"/>
    <w:rsid w:val="003A59B4"/>
    <w:rsid w:val="003A72EB"/>
    <w:rsid w:val="003B20CA"/>
    <w:rsid w:val="003B57DC"/>
    <w:rsid w:val="003B64B3"/>
    <w:rsid w:val="003B7E60"/>
    <w:rsid w:val="003C1950"/>
    <w:rsid w:val="003C7F53"/>
    <w:rsid w:val="003D66C2"/>
    <w:rsid w:val="003E3427"/>
    <w:rsid w:val="003E36F2"/>
    <w:rsid w:val="003E58F2"/>
    <w:rsid w:val="003E6787"/>
    <w:rsid w:val="003E6BE4"/>
    <w:rsid w:val="003F06A4"/>
    <w:rsid w:val="003F78CD"/>
    <w:rsid w:val="0040169E"/>
    <w:rsid w:val="00401E27"/>
    <w:rsid w:val="00406B92"/>
    <w:rsid w:val="00414158"/>
    <w:rsid w:val="0041472D"/>
    <w:rsid w:val="004168C1"/>
    <w:rsid w:val="0041758F"/>
    <w:rsid w:val="004176CF"/>
    <w:rsid w:val="004259C9"/>
    <w:rsid w:val="0042650E"/>
    <w:rsid w:val="004331C2"/>
    <w:rsid w:val="00433D0C"/>
    <w:rsid w:val="00436981"/>
    <w:rsid w:val="004406EB"/>
    <w:rsid w:val="00440FA6"/>
    <w:rsid w:val="00442620"/>
    <w:rsid w:val="004432ED"/>
    <w:rsid w:val="0044396D"/>
    <w:rsid w:val="004474EB"/>
    <w:rsid w:val="0044763B"/>
    <w:rsid w:val="0045290E"/>
    <w:rsid w:val="00453133"/>
    <w:rsid w:val="00455306"/>
    <w:rsid w:val="0045629A"/>
    <w:rsid w:val="004617ED"/>
    <w:rsid w:val="00464576"/>
    <w:rsid w:val="0046755E"/>
    <w:rsid w:val="00470D0C"/>
    <w:rsid w:val="004711B6"/>
    <w:rsid w:val="004730A3"/>
    <w:rsid w:val="00473BA7"/>
    <w:rsid w:val="00473C68"/>
    <w:rsid w:val="0047440A"/>
    <w:rsid w:val="004767D5"/>
    <w:rsid w:val="00476F75"/>
    <w:rsid w:val="0048515B"/>
    <w:rsid w:val="00487632"/>
    <w:rsid w:val="00490265"/>
    <w:rsid w:val="004912C3"/>
    <w:rsid w:val="00494CD9"/>
    <w:rsid w:val="00495176"/>
    <w:rsid w:val="00496F3E"/>
    <w:rsid w:val="004A163E"/>
    <w:rsid w:val="004A17FA"/>
    <w:rsid w:val="004A2B44"/>
    <w:rsid w:val="004A34D1"/>
    <w:rsid w:val="004A4D2B"/>
    <w:rsid w:val="004A5FC4"/>
    <w:rsid w:val="004A76F1"/>
    <w:rsid w:val="004A78F7"/>
    <w:rsid w:val="004B1950"/>
    <w:rsid w:val="004B1ABF"/>
    <w:rsid w:val="004B31C7"/>
    <w:rsid w:val="004B57CB"/>
    <w:rsid w:val="004B5A29"/>
    <w:rsid w:val="004B7083"/>
    <w:rsid w:val="004C2BF7"/>
    <w:rsid w:val="004C4D1F"/>
    <w:rsid w:val="004C63D7"/>
    <w:rsid w:val="004C7059"/>
    <w:rsid w:val="004D0D49"/>
    <w:rsid w:val="004D0E57"/>
    <w:rsid w:val="004D1342"/>
    <w:rsid w:val="004D171D"/>
    <w:rsid w:val="004D1DC2"/>
    <w:rsid w:val="004D215D"/>
    <w:rsid w:val="004D2496"/>
    <w:rsid w:val="004D604D"/>
    <w:rsid w:val="004D69D2"/>
    <w:rsid w:val="004D770D"/>
    <w:rsid w:val="004E6748"/>
    <w:rsid w:val="004F104B"/>
    <w:rsid w:val="004F1B61"/>
    <w:rsid w:val="004F20F0"/>
    <w:rsid w:val="004F35C2"/>
    <w:rsid w:val="004F3EED"/>
    <w:rsid w:val="004F52FC"/>
    <w:rsid w:val="004F6B1F"/>
    <w:rsid w:val="004F7816"/>
    <w:rsid w:val="005034E7"/>
    <w:rsid w:val="00506105"/>
    <w:rsid w:val="0050646F"/>
    <w:rsid w:val="00510790"/>
    <w:rsid w:val="005108D2"/>
    <w:rsid w:val="005113AE"/>
    <w:rsid w:val="005130B3"/>
    <w:rsid w:val="00513E67"/>
    <w:rsid w:val="00513ED4"/>
    <w:rsid w:val="00513EF1"/>
    <w:rsid w:val="00514551"/>
    <w:rsid w:val="00520E8A"/>
    <w:rsid w:val="00523645"/>
    <w:rsid w:val="00523EF4"/>
    <w:rsid w:val="00524F9F"/>
    <w:rsid w:val="0053248D"/>
    <w:rsid w:val="00533718"/>
    <w:rsid w:val="00533DF9"/>
    <w:rsid w:val="00533F4E"/>
    <w:rsid w:val="005340C6"/>
    <w:rsid w:val="00535987"/>
    <w:rsid w:val="00535A11"/>
    <w:rsid w:val="005412BB"/>
    <w:rsid w:val="00542C4B"/>
    <w:rsid w:val="00543401"/>
    <w:rsid w:val="00546895"/>
    <w:rsid w:val="00546BD0"/>
    <w:rsid w:val="005474D5"/>
    <w:rsid w:val="005510C4"/>
    <w:rsid w:val="00552DE8"/>
    <w:rsid w:val="00555A5C"/>
    <w:rsid w:val="00557D26"/>
    <w:rsid w:val="00557F89"/>
    <w:rsid w:val="0056281E"/>
    <w:rsid w:val="005635C7"/>
    <w:rsid w:val="00565EC1"/>
    <w:rsid w:val="0056677D"/>
    <w:rsid w:val="005676C9"/>
    <w:rsid w:val="00570D38"/>
    <w:rsid w:val="00572857"/>
    <w:rsid w:val="005737ED"/>
    <w:rsid w:val="00573B6D"/>
    <w:rsid w:val="005751EC"/>
    <w:rsid w:val="00576295"/>
    <w:rsid w:val="0058056E"/>
    <w:rsid w:val="00582283"/>
    <w:rsid w:val="00583776"/>
    <w:rsid w:val="00583D52"/>
    <w:rsid w:val="005857DA"/>
    <w:rsid w:val="00585B8F"/>
    <w:rsid w:val="00586A2C"/>
    <w:rsid w:val="00586B3E"/>
    <w:rsid w:val="005909E7"/>
    <w:rsid w:val="005933F8"/>
    <w:rsid w:val="0059507D"/>
    <w:rsid w:val="00596525"/>
    <w:rsid w:val="005A11EE"/>
    <w:rsid w:val="005A139B"/>
    <w:rsid w:val="005A72B4"/>
    <w:rsid w:val="005B1397"/>
    <w:rsid w:val="005B144B"/>
    <w:rsid w:val="005B1E23"/>
    <w:rsid w:val="005B4AEB"/>
    <w:rsid w:val="005B7507"/>
    <w:rsid w:val="005C1CA5"/>
    <w:rsid w:val="005C2865"/>
    <w:rsid w:val="005C4CB2"/>
    <w:rsid w:val="005C4D29"/>
    <w:rsid w:val="005D0B15"/>
    <w:rsid w:val="005D341F"/>
    <w:rsid w:val="005D47FF"/>
    <w:rsid w:val="005D5CCD"/>
    <w:rsid w:val="005D6115"/>
    <w:rsid w:val="005E26D3"/>
    <w:rsid w:val="005E2D1E"/>
    <w:rsid w:val="005E2D91"/>
    <w:rsid w:val="005E4C6C"/>
    <w:rsid w:val="005E5153"/>
    <w:rsid w:val="005E5EB1"/>
    <w:rsid w:val="005E68D5"/>
    <w:rsid w:val="005F032A"/>
    <w:rsid w:val="005F3397"/>
    <w:rsid w:val="006006C5"/>
    <w:rsid w:val="00600874"/>
    <w:rsid w:val="00602C5B"/>
    <w:rsid w:val="00607310"/>
    <w:rsid w:val="00612009"/>
    <w:rsid w:val="0061453F"/>
    <w:rsid w:val="006148B9"/>
    <w:rsid w:val="00620042"/>
    <w:rsid w:val="006214CD"/>
    <w:rsid w:val="00622D1A"/>
    <w:rsid w:val="006236EB"/>
    <w:rsid w:val="006248C7"/>
    <w:rsid w:val="00625921"/>
    <w:rsid w:val="00626D40"/>
    <w:rsid w:val="0063233D"/>
    <w:rsid w:val="00633618"/>
    <w:rsid w:val="00634478"/>
    <w:rsid w:val="006358C0"/>
    <w:rsid w:val="0063777A"/>
    <w:rsid w:val="006408EF"/>
    <w:rsid w:val="00641151"/>
    <w:rsid w:val="006426DB"/>
    <w:rsid w:val="0064304E"/>
    <w:rsid w:val="006450C6"/>
    <w:rsid w:val="006453DD"/>
    <w:rsid w:val="00646865"/>
    <w:rsid w:val="00650C1F"/>
    <w:rsid w:val="006510B0"/>
    <w:rsid w:val="00654DF5"/>
    <w:rsid w:val="00655ADC"/>
    <w:rsid w:val="00656D0A"/>
    <w:rsid w:val="00660EB8"/>
    <w:rsid w:val="006622D3"/>
    <w:rsid w:val="0066313C"/>
    <w:rsid w:val="00665FCE"/>
    <w:rsid w:val="00667846"/>
    <w:rsid w:val="00674D40"/>
    <w:rsid w:val="006755D9"/>
    <w:rsid w:val="006759D3"/>
    <w:rsid w:val="006777DD"/>
    <w:rsid w:val="006829D5"/>
    <w:rsid w:val="00684C1A"/>
    <w:rsid w:val="00684DB6"/>
    <w:rsid w:val="0069180B"/>
    <w:rsid w:val="00693806"/>
    <w:rsid w:val="00694098"/>
    <w:rsid w:val="006952DF"/>
    <w:rsid w:val="006955BC"/>
    <w:rsid w:val="00695B8A"/>
    <w:rsid w:val="006A133E"/>
    <w:rsid w:val="006A14DB"/>
    <w:rsid w:val="006A2B74"/>
    <w:rsid w:val="006A49BB"/>
    <w:rsid w:val="006A6581"/>
    <w:rsid w:val="006B0D36"/>
    <w:rsid w:val="006B2DFC"/>
    <w:rsid w:val="006B49F8"/>
    <w:rsid w:val="006B4DDD"/>
    <w:rsid w:val="006B5BBF"/>
    <w:rsid w:val="006C0945"/>
    <w:rsid w:val="006C55DA"/>
    <w:rsid w:val="006C68D4"/>
    <w:rsid w:val="006C7A4C"/>
    <w:rsid w:val="006D07A2"/>
    <w:rsid w:val="006D1F07"/>
    <w:rsid w:val="006D2EFB"/>
    <w:rsid w:val="006D7245"/>
    <w:rsid w:val="006E11F7"/>
    <w:rsid w:val="006F3CDE"/>
    <w:rsid w:val="006F3FF4"/>
    <w:rsid w:val="006F63E2"/>
    <w:rsid w:val="006F7B9E"/>
    <w:rsid w:val="007008F6"/>
    <w:rsid w:val="00700D95"/>
    <w:rsid w:val="007037B3"/>
    <w:rsid w:val="00704C09"/>
    <w:rsid w:val="00705871"/>
    <w:rsid w:val="007063EC"/>
    <w:rsid w:val="0071646C"/>
    <w:rsid w:val="00717FB2"/>
    <w:rsid w:val="00720F97"/>
    <w:rsid w:val="007220BE"/>
    <w:rsid w:val="007222F9"/>
    <w:rsid w:val="007232CD"/>
    <w:rsid w:val="00724E04"/>
    <w:rsid w:val="00726880"/>
    <w:rsid w:val="00726ECB"/>
    <w:rsid w:val="007278D5"/>
    <w:rsid w:val="00731095"/>
    <w:rsid w:val="0073235D"/>
    <w:rsid w:val="00736036"/>
    <w:rsid w:val="007360EA"/>
    <w:rsid w:val="00736134"/>
    <w:rsid w:val="00737F22"/>
    <w:rsid w:val="007403A5"/>
    <w:rsid w:val="00742A50"/>
    <w:rsid w:val="00742DB6"/>
    <w:rsid w:val="00744FFB"/>
    <w:rsid w:val="00746117"/>
    <w:rsid w:val="00747243"/>
    <w:rsid w:val="007508D1"/>
    <w:rsid w:val="00756085"/>
    <w:rsid w:val="00765BF5"/>
    <w:rsid w:val="00765C6E"/>
    <w:rsid w:val="00772583"/>
    <w:rsid w:val="00773B41"/>
    <w:rsid w:val="00775636"/>
    <w:rsid w:val="00776115"/>
    <w:rsid w:val="0077662D"/>
    <w:rsid w:val="00782D95"/>
    <w:rsid w:val="00784D3D"/>
    <w:rsid w:val="007853AC"/>
    <w:rsid w:val="00787103"/>
    <w:rsid w:val="00787F72"/>
    <w:rsid w:val="00791069"/>
    <w:rsid w:val="007910E2"/>
    <w:rsid w:val="00791DCD"/>
    <w:rsid w:val="00793C17"/>
    <w:rsid w:val="00793DC8"/>
    <w:rsid w:val="00794913"/>
    <w:rsid w:val="00794F8A"/>
    <w:rsid w:val="00796F18"/>
    <w:rsid w:val="0079702F"/>
    <w:rsid w:val="007A0BFF"/>
    <w:rsid w:val="007A1A51"/>
    <w:rsid w:val="007A2605"/>
    <w:rsid w:val="007A5FEA"/>
    <w:rsid w:val="007A602B"/>
    <w:rsid w:val="007A63BC"/>
    <w:rsid w:val="007B276C"/>
    <w:rsid w:val="007B3C4B"/>
    <w:rsid w:val="007B3C9D"/>
    <w:rsid w:val="007B44B6"/>
    <w:rsid w:val="007B651D"/>
    <w:rsid w:val="007B65D8"/>
    <w:rsid w:val="007C1A0F"/>
    <w:rsid w:val="007C1AB8"/>
    <w:rsid w:val="007C2D2A"/>
    <w:rsid w:val="007C5E4A"/>
    <w:rsid w:val="007C706B"/>
    <w:rsid w:val="007D028C"/>
    <w:rsid w:val="007D1348"/>
    <w:rsid w:val="007D2E6A"/>
    <w:rsid w:val="007D3B72"/>
    <w:rsid w:val="007D4B23"/>
    <w:rsid w:val="007E0F0F"/>
    <w:rsid w:val="007E4927"/>
    <w:rsid w:val="007E4F89"/>
    <w:rsid w:val="007F41D4"/>
    <w:rsid w:val="007F4F88"/>
    <w:rsid w:val="00800484"/>
    <w:rsid w:val="00800643"/>
    <w:rsid w:val="00800C26"/>
    <w:rsid w:val="00803163"/>
    <w:rsid w:val="00804274"/>
    <w:rsid w:val="00804843"/>
    <w:rsid w:val="0080665B"/>
    <w:rsid w:val="00811B50"/>
    <w:rsid w:val="0081242B"/>
    <w:rsid w:val="0081514B"/>
    <w:rsid w:val="00817318"/>
    <w:rsid w:val="00823654"/>
    <w:rsid w:val="00831BBA"/>
    <w:rsid w:val="008321AF"/>
    <w:rsid w:val="00836C20"/>
    <w:rsid w:val="00843527"/>
    <w:rsid w:val="008440DC"/>
    <w:rsid w:val="00844EBC"/>
    <w:rsid w:val="00845021"/>
    <w:rsid w:val="00845133"/>
    <w:rsid w:val="00845373"/>
    <w:rsid w:val="008456CB"/>
    <w:rsid w:val="00845D8F"/>
    <w:rsid w:val="00853278"/>
    <w:rsid w:val="00853CBA"/>
    <w:rsid w:val="0085486A"/>
    <w:rsid w:val="008556F1"/>
    <w:rsid w:val="008558C9"/>
    <w:rsid w:val="00862643"/>
    <w:rsid w:val="00863ACC"/>
    <w:rsid w:val="008645F7"/>
    <w:rsid w:val="008664D9"/>
    <w:rsid w:val="00867531"/>
    <w:rsid w:val="008761D2"/>
    <w:rsid w:val="0088336F"/>
    <w:rsid w:val="008835A7"/>
    <w:rsid w:val="008839DA"/>
    <w:rsid w:val="00885332"/>
    <w:rsid w:val="008856CC"/>
    <w:rsid w:val="008859E3"/>
    <w:rsid w:val="00885A6E"/>
    <w:rsid w:val="00885D86"/>
    <w:rsid w:val="00891D19"/>
    <w:rsid w:val="008932F4"/>
    <w:rsid w:val="008939DF"/>
    <w:rsid w:val="008958F0"/>
    <w:rsid w:val="008A2B55"/>
    <w:rsid w:val="008A2BEF"/>
    <w:rsid w:val="008A5B93"/>
    <w:rsid w:val="008A7AC5"/>
    <w:rsid w:val="008A7CF6"/>
    <w:rsid w:val="008B4D49"/>
    <w:rsid w:val="008B697C"/>
    <w:rsid w:val="008C2854"/>
    <w:rsid w:val="008C4964"/>
    <w:rsid w:val="008C5917"/>
    <w:rsid w:val="008C6E53"/>
    <w:rsid w:val="008C72B9"/>
    <w:rsid w:val="008D2274"/>
    <w:rsid w:val="008D3202"/>
    <w:rsid w:val="008D42A3"/>
    <w:rsid w:val="008D477C"/>
    <w:rsid w:val="008D4A65"/>
    <w:rsid w:val="008D5079"/>
    <w:rsid w:val="008D54ED"/>
    <w:rsid w:val="008D5CF6"/>
    <w:rsid w:val="008D7A20"/>
    <w:rsid w:val="008D7DBB"/>
    <w:rsid w:val="008E2A7E"/>
    <w:rsid w:val="008E6FAF"/>
    <w:rsid w:val="008F13B1"/>
    <w:rsid w:val="008F1DDD"/>
    <w:rsid w:val="008F43FE"/>
    <w:rsid w:val="008F620C"/>
    <w:rsid w:val="008F6B76"/>
    <w:rsid w:val="00900D91"/>
    <w:rsid w:val="00901758"/>
    <w:rsid w:val="00902761"/>
    <w:rsid w:val="00906139"/>
    <w:rsid w:val="00906E50"/>
    <w:rsid w:val="00910C41"/>
    <w:rsid w:val="009234FF"/>
    <w:rsid w:val="00924A82"/>
    <w:rsid w:val="00924BDC"/>
    <w:rsid w:val="009318C0"/>
    <w:rsid w:val="00935515"/>
    <w:rsid w:val="009357B5"/>
    <w:rsid w:val="0093601E"/>
    <w:rsid w:val="00936A09"/>
    <w:rsid w:val="009370D1"/>
    <w:rsid w:val="00937B38"/>
    <w:rsid w:val="009403AF"/>
    <w:rsid w:val="00940964"/>
    <w:rsid w:val="00940F71"/>
    <w:rsid w:val="00947750"/>
    <w:rsid w:val="00950F1D"/>
    <w:rsid w:val="009603AA"/>
    <w:rsid w:val="009615BF"/>
    <w:rsid w:val="009621F0"/>
    <w:rsid w:val="00962801"/>
    <w:rsid w:val="00965887"/>
    <w:rsid w:val="00966D29"/>
    <w:rsid w:val="00970D3B"/>
    <w:rsid w:val="00976283"/>
    <w:rsid w:val="00982B66"/>
    <w:rsid w:val="00982FA6"/>
    <w:rsid w:val="00984F11"/>
    <w:rsid w:val="00985638"/>
    <w:rsid w:val="00987A09"/>
    <w:rsid w:val="00990DFC"/>
    <w:rsid w:val="00992ED1"/>
    <w:rsid w:val="00993D8E"/>
    <w:rsid w:val="0099490E"/>
    <w:rsid w:val="00995A6A"/>
    <w:rsid w:val="009A265A"/>
    <w:rsid w:val="009A2E8B"/>
    <w:rsid w:val="009A49F2"/>
    <w:rsid w:val="009A5DA0"/>
    <w:rsid w:val="009A7A62"/>
    <w:rsid w:val="009A7F66"/>
    <w:rsid w:val="009B19E9"/>
    <w:rsid w:val="009B3673"/>
    <w:rsid w:val="009B484E"/>
    <w:rsid w:val="009B6B51"/>
    <w:rsid w:val="009B75C5"/>
    <w:rsid w:val="009C1A4F"/>
    <w:rsid w:val="009C310E"/>
    <w:rsid w:val="009C3CB1"/>
    <w:rsid w:val="009C51F5"/>
    <w:rsid w:val="009C6C24"/>
    <w:rsid w:val="009D145A"/>
    <w:rsid w:val="009D1793"/>
    <w:rsid w:val="009D2066"/>
    <w:rsid w:val="009D55FE"/>
    <w:rsid w:val="009D6308"/>
    <w:rsid w:val="009E14F3"/>
    <w:rsid w:val="009E7A83"/>
    <w:rsid w:val="009F4F11"/>
    <w:rsid w:val="009F6E3D"/>
    <w:rsid w:val="009F7236"/>
    <w:rsid w:val="009F7717"/>
    <w:rsid w:val="00A00647"/>
    <w:rsid w:val="00A00C85"/>
    <w:rsid w:val="00A01B47"/>
    <w:rsid w:val="00A0483D"/>
    <w:rsid w:val="00A063CA"/>
    <w:rsid w:val="00A11802"/>
    <w:rsid w:val="00A12CAE"/>
    <w:rsid w:val="00A2200C"/>
    <w:rsid w:val="00A22767"/>
    <w:rsid w:val="00A2286B"/>
    <w:rsid w:val="00A22BF3"/>
    <w:rsid w:val="00A268E0"/>
    <w:rsid w:val="00A27DB3"/>
    <w:rsid w:val="00A30B23"/>
    <w:rsid w:val="00A33100"/>
    <w:rsid w:val="00A33373"/>
    <w:rsid w:val="00A33DF2"/>
    <w:rsid w:val="00A34DC1"/>
    <w:rsid w:val="00A35BC1"/>
    <w:rsid w:val="00A40398"/>
    <w:rsid w:val="00A42329"/>
    <w:rsid w:val="00A42714"/>
    <w:rsid w:val="00A445ED"/>
    <w:rsid w:val="00A449E7"/>
    <w:rsid w:val="00A45DDF"/>
    <w:rsid w:val="00A50A94"/>
    <w:rsid w:val="00A518F7"/>
    <w:rsid w:val="00A52ABC"/>
    <w:rsid w:val="00A54D78"/>
    <w:rsid w:val="00A55F8D"/>
    <w:rsid w:val="00A57320"/>
    <w:rsid w:val="00A66709"/>
    <w:rsid w:val="00A70BAB"/>
    <w:rsid w:val="00A71070"/>
    <w:rsid w:val="00A74D4B"/>
    <w:rsid w:val="00A8297F"/>
    <w:rsid w:val="00A830BF"/>
    <w:rsid w:val="00A84867"/>
    <w:rsid w:val="00A8768F"/>
    <w:rsid w:val="00AA153C"/>
    <w:rsid w:val="00AA1C74"/>
    <w:rsid w:val="00AA63ED"/>
    <w:rsid w:val="00AB0B01"/>
    <w:rsid w:val="00AB0C4F"/>
    <w:rsid w:val="00AB15AE"/>
    <w:rsid w:val="00AB16DF"/>
    <w:rsid w:val="00AB27BD"/>
    <w:rsid w:val="00AB2C5B"/>
    <w:rsid w:val="00AB41FD"/>
    <w:rsid w:val="00AB48E8"/>
    <w:rsid w:val="00AB563A"/>
    <w:rsid w:val="00AB6CA2"/>
    <w:rsid w:val="00AC0BFD"/>
    <w:rsid w:val="00AC4B2D"/>
    <w:rsid w:val="00AC5269"/>
    <w:rsid w:val="00AC56A6"/>
    <w:rsid w:val="00AD0362"/>
    <w:rsid w:val="00AD05EB"/>
    <w:rsid w:val="00AD6EBB"/>
    <w:rsid w:val="00AD7FA8"/>
    <w:rsid w:val="00AE1937"/>
    <w:rsid w:val="00AE1C30"/>
    <w:rsid w:val="00AE4449"/>
    <w:rsid w:val="00AF1EDF"/>
    <w:rsid w:val="00AF2B14"/>
    <w:rsid w:val="00AF4B54"/>
    <w:rsid w:val="00B003A8"/>
    <w:rsid w:val="00B00672"/>
    <w:rsid w:val="00B027A0"/>
    <w:rsid w:val="00B034EA"/>
    <w:rsid w:val="00B05141"/>
    <w:rsid w:val="00B05F69"/>
    <w:rsid w:val="00B0664A"/>
    <w:rsid w:val="00B07F06"/>
    <w:rsid w:val="00B11606"/>
    <w:rsid w:val="00B15656"/>
    <w:rsid w:val="00B20EF8"/>
    <w:rsid w:val="00B21BA0"/>
    <w:rsid w:val="00B23B4A"/>
    <w:rsid w:val="00B241EF"/>
    <w:rsid w:val="00B24CD9"/>
    <w:rsid w:val="00B252EF"/>
    <w:rsid w:val="00B26D6F"/>
    <w:rsid w:val="00B27B37"/>
    <w:rsid w:val="00B32692"/>
    <w:rsid w:val="00B331B4"/>
    <w:rsid w:val="00B34399"/>
    <w:rsid w:val="00B35CA4"/>
    <w:rsid w:val="00B37D5F"/>
    <w:rsid w:val="00B37DFD"/>
    <w:rsid w:val="00B37E9E"/>
    <w:rsid w:val="00B40545"/>
    <w:rsid w:val="00B408E7"/>
    <w:rsid w:val="00B45796"/>
    <w:rsid w:val="00B4682C"/>
    <w:rsid w:val="00B46B47"/>
    <w:rsid w:val="00B46F4C"/>
    <w:rsid w:val="00B46FC4"/>
    <w:rsid w:val="00B53C4E"/>
    <w:rsid w:val="00B53E34"/>
    <w:rsid w:val="00B555BD"/>
    <w:rsid w:val="00B602F6"/>
    <w:rsid w:val="00B615DC"/>
    <w:rsid w:val="00B62871"/>
    <w:rsid w:val="00B638EE"/>
    <w:rsid w:val="00B65CBC"/>
    <w:rsid w:val="00B67941"/>
    <w:rsid w:val="00B71888"/>
    <w:rsid w:val="00B7555B"/>
    <w:rsid w:val="00B75F4C"/>
    <w:rsid w:val="00B7638F"/>
    <w:rsid w:val="00B82C1F"/>
    <w:rsid w:val="00B8461B"/>
    <w:rsid w:val="00B86BCE"/>
    <w:rsid w:val="00B9510E"/>
    <w:rsid w:val="00B959F6"/>
    <w:rsid w:val="00B97491"/>
    <w:rsid w:val="00BA04E1"/>
    <w:rsid w:val="00BA2D3D"/>
    <w:rsid w:val="00BA3D64"/>
    <w:rsid w:val="00BB0684"/>
    <w:rsid w:val="00BB374A"/>
    <w:rsid w:val="00BB6A2A"/>
    <w:rsid w:val="00BB707A"/>
    <w:rsid w:val="00BB7861"/>
    <w:rsid w:val="00BC0A6E"/>
    <w:rsid w:val="00BC15E3"/>
    <w:rsid w:val="00BC35E6"/>
    <w:rsid w:val="00BD1162"/>
    <w:rsid w:val="00BD5D9B"/>
    <w:rsid w:val="00BD5F1F"/>
    <w:rsid w:val="00BE09AB"/>
    <w:rsid w:val="00BE5C97"/>
    <w:rsid w:val="00BE7C64"/>
    <w:rsid w:val="00BF0564"/>
    <w:rsid w:val="00BF3753"/>
    <w:rsid w:val="00BF5645"/>
    <w:rsid w:val="00BF5766"/>
    <w:rsid w:val="00BF5AD6"/>
    <w:rsid w:val="00C00F53"/>
    <w:rsid w:val="00C01B48"/>
    <w:rsid w:val="00C0575A"/>
    <w:rsid w:val="00C066FC"/>
    <w:rsid w:val="00C17CAD"/>
    <w:rsid w:val="00C211F0"/>
    <w:rsid w:val="00C2152F"/>
    <w:rsid w:val="00C25E22"/>
    <w:rsid w:val="00C266B1"/>
    <w:rsid w:val="00C31966"/>
    <w:rsid w:val="00C32C57"/>
    <w:rsid w:val="00C35C20"/>
    <w:rsid w:val="00C36400"/>
    <w:rsid w:val="00C4085D"/>
    <w:rsid w:val="00C40862"/>
    <w:rsid w:val="00C41C6F"/>
    <w:rsid w:val="00C42B58"/>
    <w:rsid w:val="00C43684"/>
    <w:rsid w:val="00C43E02"/>
    <w:rsid w:val="00C43E3A"/>
    <w:rsid w:val="00C44480"/>
    <w:rsid w:val="00C46F96"/>
    <w:rsid w:val="00C4784C"/>
    <w:rsid w:val="00C511E8"/>
    <w:rsid w:val="00C545C3"/>
    <w:rsid w:val="00C56FB3"/>
    <w:rsid w:val="00C577A4"/>
    <w:rsid w:val="00C63678"/>
    <w:rsid w:val="00C647F8"/>
    <w:rsid w:val="00C65367"/>
    <w:rsid w:val="00C668B2"/>
    <w:rsid w:val="00C724DD"/>
    <w:rsid w:val="00C747A8"/>
    <w:rsid w:val="00C74EAB"/>
    <w:rsid w:val="00C76CDA"/>
    <w:rsid w:val="00C81369"/>
    <w:rsid w:val="00C8357D"/>
    <w:rsid w:val="00C85977"/>
    <w:rsid w:val="00C8598E"/>
    <w:rsid w:val="00C92D11"/>
    <w:rsid w:val="00C93560"/>
    <w:rsid w:val="00CA2545"/>
    <w:rsid w:val="00CA2AF4"/>
    <w:rsid w:val="00CA4321"/>
    <w:rsid w:val="00CC0511"/>
    <w:rsid w:val="00CC07CF"/>
    <w:rsid w:val="00CC33D9"/>
    <w:rsid w:val="00CC3B51"/>
    <w:rsid w:val="00CC5CFE"/>
    <w:rsid w:val="00CC6A46"/>
    <w:rsid w:val="00CC76B8"/>
    <w:rsid w:val="00CD12C0"/>
    <w:rsid w:val="00CE05AA"/>
    <w:rsid w:val="00CE240E"/>
    <w:rsid w:val="00CE5766"/>
    <w:rsid w:val="00CE72E4"/>
    <w:rsid w:val="00CF31CC"/>
    <w:rsid w:val="00CF33AA"/>
    <w:rsid w:val="00CF37F9"/>
    <w:rsid w:val="00CF4800"/>
    <w:rsid w:val="00CF6AD1"/>
    <w:rsid w:val="00CF71FF"/>
    <w:rsid w:val="00CF7649"/>
    <w:rsid w:val="00D016D4"/>
    <w:rsid w:val="00D06250"/>
    <w:rsid w:val="00D079BC"/>
    <w:rsid w:val="00D151E8"/>
    <w:rsid w:val="00D15A68"/>
    <w:rsid w:val="00D166AA"/>
    <w:rsid w:val="00D205CD"/>
    <w:rsid w:val="00D2257F"/>
    <w:rsid w:val="00D25EA2"/>
    <w:rsid w:val="00D313A3"/>
    <w:rsid w:val="00D326C0"/>
    <w:rsid w:val="00D3405C"/>
    <w:rsid w:val="00D34EEB"/>
    <w:rsid w:val="00D373F7"/>
    <w:rsid w:val="00D41519"/>
    <w:rsid w:val="00D4263A"/>
    <w:rsid w:val="00D426EE"/>
    <w:rsid w:val="00D44B11"/>
    <w:rsid w:val="00D46D33"/>
    <w:rsid w:val="00D50FF9"/>
    <w:rsid w:val="00D51FA9"/>
    <w:rsid w:val="00D529E3"/>
    <w:rsid w:val="00D5376D"/>
    <w:rsid w:val="00D54E79"/>
    <w:rsid w:val="00D56D9A"/>
    <w:rsid w:val="00D61371"/>
    <w:rsid w:val="00D66EBC"/>
    <w:rsid w:val="00D703E1"/>
    <w:rsid w:val="00D7105C"/>
    <w:rsid w:val="00D723C4"/>
    <w:rsid w:val="00D72AE8"/>
    <w:rsid w:val="00D75D41"/>
    <w:rsid w:val="00D82A21"/>
    <w:rsid w:val="00D83E92"/>
    <w:rsid w:val="00D84912"/>
    <w:rsid w:val="00D84921"/>
    <w:rsid w:val="00D87E98"/>
    <w:rsid w:val="00D90856"/>
    <w:rsid w:val="00D91170"/>
    <w:rsid w:val="00D916EC"/>
    <w:rsid w:val="00D93870"/>
    <w:rsid w:val="00D94B0B"/>
    <w:rsid w:val="00DA28DC"/>
    <w:rsid w:val="00DA41AB"/>
    <w:rsid w:val="00DA4567"/>
    <w:rsid w:val="00DA55DE"/>
    <w:rsid w:val="00DB2199"/>
    <w:rsid w:val="00DB35E1"/>
    <w:rsid w:val="00DB3A9A"/>
    <w:rsid w:val="00DB4FA7"/>
    <w:rsid w:val="00DC0F07"/>
    <w:rsid w:val="00DC2DBB"/>
    <w:rsid w:val="00DC33DD"/>
    <w:rsid w:val="00DC3941"/>
    <w:rsid w:val="00DC39C9"/>
    <w:rsid w:val="00DC44EA"/>
    <w:rsid w:val="00DC4C53"/>
    <w:rsid w:val="00DC5252"/>
    <w:rsid w:val="00DC59F9"/>
    <w:rsid w:val="00DC5C3B"/>
    <w:rsid w:val="00DC6504"/>
    <w:rsid w:val="00DD2B81"/>
    <w:rsid w:val="00DD385F"/>
    <w:rsid w:val="00DE4411"/>
    <w:rsid w:val="00DE6639"/>
    <w:rsid w:val="00DF28EE"/>
    <w:rsid w:val="00DF33AD"/>
    <w:rsid w:val="00DF38D3"/>
    <w:rsid w:val="00DF3DDD"/>
    <w:rsid w:val="00DF7FC5"/>
    <w:rsid w:val="00E0023B"/>
    <w:rsid w:val="00E00A20"/>
    <w:rsid w:val="00E00F5C"/>
    <w:rsid w:val="00E02962"/>
    <w:rsid w:val="00E11441"/>
    <w:rsid w:val="00E11655"/>
    <w:rsid w:val="00E12C7C"/>
    <w:rsid w:val="00E16457"/>
    <w:rsid w:val="00E16B0F"/>
    <w:rsid w:val="00E25940"/>
    <w:rsid w:val="00E25D9C"/>
    <w:rsid w:val="00E26D30"/>
    <w:rsid w:val="00E27225"/>
    <w:rsid w:val="00E31C01"/>
    <w:rsid w:val="00E32EA3"/>
    <w:rsid w:val="00E3545F"/>
    <w:rsid w:val="00E354FF"/>
    <w:rsid w:val="00E35FEC"/>
    <w:rsid w:val="00E37A14"/>
    <w:rsid w:val="00E40DC3"/>
    <w:rsid w:val="00E4237F"/>
    <w:rsid w:val="00E44785"/>
    <w:rsid w:val="00E45A0B"/>
    <w:rsid w:val="00E45B10"/>
    <w:rsid w:val="00E47962"/>
    <w:rsid w:val="00E50890"/>
    <w:rsid w:val="00E53003"/>
    <w:rsid w:val="00E53A76"/>
    <w:rsid w:val="00E55367"/>
    <w:rsid w:val="00E569D2"/>
    <w:rsid w:val="00E634A2"/>
    <w:rsid w:val="00E66768"/>
    <w:rsid w:val="00E70027"/>
    <w:rsid w:val="00E72814"/>
    <w:rsid w:val="00E72B61"/>
    <w:rsid w:val="00E77085"/>
    <w:rsid w:val="00E7744D"/>
    <w:rsid w:val="00E83A4B"/>
    <w:rsid w:val="00E86C06"/>
    <w:rsid w:val="00E86DDB"/>
    <w:rsid w:val="00E9273C"/>
    <w:rsid w:val="00E93F04"/>
    <w:rsid w:val="00E94CA2"/>
    <w:rsid w:val="00E94CDF"/>
    <w:rsid w:val="00E9544C"/>
    <w:rsid w:val="00E95E6D"/>
    <w:rsid w:val="00E96F2C"/>
    <w:rsid w:val="00EA41AC"/>
    <w:rsid w:val="00EA551C"/>
    <w:rsid w:val="00EA6A3A"/>
    <w:rsid w:val="00EA7D2F"/>
    <w:rsid w:val="00EB303E"/>
    <w:rsid w:val="00EB43EE"/>
    <w:rsid w:val="00EB6E04"/>
    <w:rsid w:val="00EC5DE0"/>
    <w:rsid w:val="00EC63FC"/>
    <w:rsid w:val="00EC72AD"/>
    <w:rsid w:val="00EE0AF7"/>
    <w:rsid w:val="00EE38AC"/>
    <w:rsid w:val="00EE5098"/>
    <w:rsid w:val="00EF1503"/>
    <w:rsid w:val="00EF18BC"/>
    <w:rsid w:val="00EF6476"/>
    <w:rsid w:val="00F02E9B"/>
    <w:rsid w:val="00F030F5"/>
    <w:rsid w:val="00F03352"/>
    <w:rsid w:val="00F04F21"/>
    <w:rsid w:val="00F0654B"/>
    <w:rsid w:val="00F07432"/>
    <w:rsid w:val="00F07D8A"/>
    <w:rsid w:val="00F128D1"/>
    <w:rsid w:val="00F12E99"/>
    <w:rsid w:val="00F13997"/>
    <w:rsid w:val="00F13A74"/>
    <w:rsid w:val="00F13ED2"/>
    <w:rsid w:val="00F148CC"/>
    <w:rsid w:val="00F152FF"/>
    <w:rsid w:val="00F15DAC"/>
    <w:rsid w:val="00F176DE"/>
    <w:rsid w:val="00F21098"/>
    <w:rsid w:val="00F22333"/>
    <w:rsid w:val="00F241B8"/>
    <w:rsid w:val="00F3219A"/>
    <w:rsid w:val="00F32673"/>
    <w:rsid w:val="00F35F76"/>
    <w:rsid w:val="00F372D4"/>
    <w:rsid w:val="00F376F2"/>
    <w:rsid w:val="00F42C63"/>
    <w:rsid w:val="00F46B88"/>
    <w:rsid w:val="00F478AC"/>
    <w:rsid w:val="00F53021"/>
    <w:rsid w:val="00F54D0A"/>
    <w:rsid w:val="00F54E52"/>
    <w:rsid w:val="00F578E9"/>
    <w:rsid w:val="00F60BC4"/>
    <w:rsid w:val="00F61178"/>
    <w:rsid w:val="00F64360"/>
    <w:rsid w:val="00F704DA"/>
    <w:rsid w:val="00F71403"/>
    <w:rsid w:val="00F72774"/>
    <w:rsid w:val="00F73D84"/>
    <w:rsid w:val="00F74D56"/>
    <w:rsid w:val="00F76275"/>
    <w:rsid w:val="00F776E5"/>
    <w:rsid w:val="00F8488D"/>
    <w:rsid w:val="00F85456"/>
    <w:rsid w:val="00F903A7"/>
    <w:rsid w:val="00F90C15"/>
    <w:rsid w:val="00F90EBF"/>
    <w:rsid w:val="00F91EFB"/>
    <w:rsid w:val="00F925C3"/>
    <w:rsid w:val="00FA28DA"/>
    <w:rsid w:val="00FA4F5E"/>
    <w:rsid w:val="00FA5138"/>
    <w:rsid w:val="00FB0987"/>
    <w:rsid w:val="00FB27B3"/>
    <w:rsid w:val="00FB2A46"/>
    <w:rsid w:val="00FB37CF"/>
    <w:rsid w:val="00FB4162"/>
    <w:rsid w:val="00FB4A3F"/>
    <w:rsid w:val="00FB4A90"/>
    <w:rsid w:val="00FB6260"/>
    <w:rsid w:val="00FC13B2"/>
    <w:rsid w:val="00FC169A"/>
    <w:rsid w:val="00FC1C68"/>
    <w:rsid w:val="00FC2A88"/>
    <w:rsid w:val="00FC4F29"/>
    <w:rsid w:val="00FC5710"/>
    <w:rsid w:val="00FC5D98"/>
    <w:rsid w:val="00FD14DB"/>
    <w:rsid w:val="00FD1DC9"/>
    <w:rsid w:val="00FD44E4"/>
    <w:rsid w:val="00FD4B8E"/>
    <w:rsid w:val="00FD52A8"/>
    <w:rsid w:val="00FD5A5D"/>
    <w:rsid w:val="00FD69BF"/>
    <w:rsid w:val="00FE1572"/>
    <w:rsid w:val="00FE1721"/>
    <w:rsid w:val="00FE37ED"/>
    <w:rsid w:val="00FE3BDC"/>
    <w:rsid w:val="00FE4444"/>
    <w:rsid w:val="00FE466E"/>
    <w:rsid w:val="00FE704A"/>
    <w:rsid w:val="00FE7E08"/>
    <w:rsid w:val="00FF03BC"/>
    <w:rsid w:val="00FF08FD"/>
    <w:rsid w:val="00FF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ED"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876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486A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37B38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sid w:val="00937B38"/>
    <w:rPr>
      <w:rFonts w:ascii="Times New Roman" w:hAnsi="Times New Roman" w:cs="Times New Roman"/>
      <w:sz w:val="13"/>
      <w:szCs w:val="13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937B38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3">
    <w:name w:val="Основной текст Знак1"/>
    <w:basedOn w:val="a0"/>
    <w:link w:val="a6"/>
    <w:uiPriority w:val="99"/>
    <w:locked/>
    <w:rsid w:val="00937B38"/>
    <w:rPr>
      <w:rFonts w:ascii="Times New Roman" w:hAnsi="Times New Roman" w:cs="Times New Roman"/>
      <w:sz w:val="16"/>
      <w:szCs w:val="16"/>
      <w:u w:val="none"/>
    </w:rPr>
  </w:style>
  <w:style w:type="character" w:customStyle="1" w:styleId="a7">
    <w:name w:val="Подпись к таблице_"/>
    <w:basedOn w:val="a0"/>
    <w:link w:val="a8"/>
    <w:uiPriority w:val="99"/>
    <w:locked/>
    <w:rsid w:val="00937B38"/>
    <w:rPr>
      <w:rFonts w:ascii="Times New Roman" w:hAnsi="Times New Roman" w:cs="Times New Roman"/>
      <w:sz w:val="13"/>
      <w:szCs w:val="13"/>
      <w:u w:val="none"/>
    </w:rPr>
  </w:style>
  <w:style w:type="paragraph" w:styleId="a6">
    <w:name w:val="Body Text"/>
    <w:basedOn w:val="a"/>
    <w:link w:val="13"/>
    <w:rsid w:val="00937B38"/>
    <w:pPr>
      <w:shd w:val="clear" w:color="auto" w:fill="FFFFFF"/>
      <w:spacing w:before="120" w:after="120" w:line="189" w:lineRule="exact"/>
      <w:jc w:val="center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a9">
    <w:name w:val="Основной текст Знак"/>
    <w:basedOn w:val="a0"/>
    <w:rsid w:val="00937B38"/>
    <w:rPr>
      <w:color w:val="000000"/>
    </w:rPr>
  </w:style>
  <w:style w:type="character" w:customStyle="1" w:styleId="3">
    <w:name w:val="Основной текст Знак3"/>
    <w:basedOn w:val="a0"/>
    <w:uiPriority w:val="99"/>
    <w:semiHidden/>
    <w:rsid w:val="00937B38"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sid w:val="00937B38"/>
    <w:rPr>
      <w:rFonts w:cs="Courier New"/>
      <w:color w:val="000000"/>
    </w:rPr>
  </w:style>
  <w:style w:type="character" w:customStyle="1" w:styleId="1pt">
    <w:name w:val="Основной текст + Интервал 1 pt"/>
    <w:basedOn w:val="13"/>
    <w:uiPriority w:val="99"/>
    <w:rsid w:val="00937B38"/>
    <w:rPr>
      <w:rFonts w:ascii="Times New Roman" w:hAnsi="Times New Roman" w:cs="Times New Roman"/>
      <w:spacing w:val="20"/>
      <w:sz w:val="16"/>
      <w:szCs w:val="16"/>
      <w:u w:val="none"/>
    </w:rPr>
  </w:style>
  <w:style w:type="character" w:customStyle="1" w:styleId="22">
    <w:name w:val="Заголовок №2_"/>
    <w:basedOn w:val="a0"/>
    <w:link w:val="23"/>
    <w:uiPriority w:val="99"/>
    <w:locked/>
    <w:rsid w:val="00937B38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4">
    <w:name w:val="Основной текст (2)_"/>
    <w:basedOn w:val="a0"/>
    <w:link w:val="25"/>
    <w:uiPriority w:val="99"/>
    <w:locked/>
    <w:rsid w:val="00937B38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6">
    <w:name w:val="Основной текст + 6"/>
    <w:aliases w:val="5 pt"/>
    <w:basedOn w:val="13"/>
    <w:uiPriority w:val="99"/>
    <w:rsid w:val="00937B38"/>
    <w:rPr>
      <w:rFonts w:ascii="Times New Roman" w:hAnsi="Times New Roman" w:cs="Times New Roman"/>
      <w:sz w:val="13"/>
      <w:szCs w:val="13"/>
      <w:u w:val="none"/>
    </w:rPr>
  </w:style>
  <w:style w:type="character" w:customStyle="1" w:styleId="62">
    <w:name w:val="Основной текст + 62"/>
    <w:aliases w:val="5 pt4"/>
    <w:basedOn w:val="13"/>
    <w:uiPriority w:val="99"/>
    <w:rsid w:val="00937B38"/>
    <w:rPr>
      <w:rFonts w:ascii="Times New Roman" w:hAnsi="Times New Roman" w:cs="Times New Roman"/>
      <w:sz w:val="13"/>
      <w:szCs w:val="13"/>
      <w:u w:val="single"/>
    </w:rPr>
  </w:style>
  <w:style w:type="character" w:customStyle="1" w:styleId="1pt1">
    <w:name w:val="Основной текст + Интервал 1 pt1"/>
    <w:basedOn w:val="13"/>
    <w:uiPriority w:val="99"/>
    <w:rsid w:val="00937B38"/>
    <w:rPr>
      <w:rFonts w:ascii="Times New Roman" w:hAnsi="Times New Roman" w:cs="Times New Roman"/>
      <w:spacing w:val="20"/>
      <w:sz w:val="16"/>
      <w:szCs w:val="16"/>
      <w:u w:val="none"/>
    </w:rPr>
  </w:style>
  <w:style w:type="character" w:customStyle="1" w:styleId="30">
    <w:name w:val="Основной текст (3)_"/>
    <w:basedOn w:val="a0"/>
    <w:link w:val="31"/>
    <w:uiPriority w:val="99"/>
    <w:locked/>
    <w:rsid w:val="00937B38"/>
    <w:rPr>
      <w:rFonts w:ascii="Times New Roman" w:hAnsi="Times New Roman" w:cs="Times New Roman"/>
      <w:sz w:val="15"/>
      <w:szCs w:val="15"/>
      <w:u w:val="none"/>
    </w:rPr>
  </w:style>
  <w:style w:type="character" w:customStyle="1" w:styleId="aa">
    <w:name w:val="Колонтитул_"/>
    <w:basedOn w:val="a0"/>
    <w:link w:val="14"/>
    <w:uiPriority w:val="99"/>
    <w:locked/>
    <w:rsid w:val="00937B38"/>
    <w:rPr>
      <w:rFonts w:ascii="Times New Roman" w:hAnsi="Times New Roman" w:cs="Times New Roman"/>
      <w:sz w:val="13"/>
      <w:szCs w:val="13"/>
      <w:u w:val="none"/>
    </w:rPr>
  </w:style>
  <w:style w:type="character" w:customStyle="1" w:styleId="ab">
    <w:name w:val="Колонтитул"/>
    <w:basedOn w:val="aa"/>
    <w:uiPriority w:val="99"/>
    <w:rsid w:val="00937B38"/>
    <w:rPr>
      <w:rFonts w:ascii="Times New Roman" w:hAnsi="Times New Roman" w:cs="Times New Roman"/>
      <w:sz w:val="13"/>
      <w:szCs w:val="13"/>
      <w:u w:val="none"/>
    </w:rPr>
  </w:style>
  <w:style w:type="character" w:customStyle="1" w:styleId="61">
    <w:name w:val="Основной текст + 61"/>
    <w:aliases w:val="5 pt3"/>
    <w:basedOn w:val="13"/>
    <w:uiPriority w:val="99"/>
    <w:rsid w:val="00937B38"/>
    <w:rPr>
      <w:rFonts w:ascii="Times New Roman" w:hAnsi="Times New Roman" w:cs="Times New Roman"/>
      <w:sz w:val="13"/>
      <w:szCs w:val="13"/>
      <w:u w:val="none"/>
    </w:rPr>
  </w:style>
  <w:style w:type="character" w:customStyle="1" w:styleId="CenturyGothic">
    <w:name w:val="Основной текст + Century Gothic"/>
    <w:aliases w:val="6,5 pt2"/>
    <w:basedOn w:val="13"/>
    <w:uiPriority w:val="99"/>
    <w:rsid w:val="00937B38"/>
    <w:rPr>
      <w:rFonts w:ascii="Century Gothic" w:hAnsi="Century Gothic" w:cs="Century Gothic"/>
      <w:sz w:val="13"/>
      <w:szCs w:val="13"/>
      <w:u w:val="none"/>
    </w:rPr>
  </w:style>
  <w:style w:type="character" w:customStyle="1" w:styleId="CordiaUPC">
    <w:name w:val="Основной текст + CordiaUPC"/>
    <w:aliases w:val="11 pt"/>
    <w:basedOn w:val="13"/>
    <w:uiPriority w:val="99"/>
    <w:rsid w:val="00937B38"/>
    <w:rPr>
      <w:rFonts w:ascii="CordiaUPC" w:hAnsi="CordiaUPC" w:cs="CordiaUPC"/>
      <w:sz w:val="22"/>
      <w:szCs w:val="22"/>
      <w:u w:val="none"/>
    </w:rPr>
  </w:style>
  <w:style w:type="character" w:customStyle="1" w:styleId="41">
    <w:name w:val="Основной текст (4)_"/>
    <w:basedOn w:val="a0"/>
    <w:link w:val="42"/>
    <w:uiPriority w:val="99"/>
    <w:locked/>
    <w:rsid w:val="00937B38"/>
    <w:rPr>
      <w:rFonts w:ascii="Times New Roman" w:hAnsi="Times New Roman" w:cs="Times New Roman"/>
      <w:sz w:val="13"/>
      <w:szCs w:val="13"/>
      <w:u w:val="none"/>
    </w:rPr>
  </w:style>
  <w:style w:type="character" w:customStyle="1" w:styleId="7">
    <w:name w:val="Основной текст + 7"/>
    <w:aliases w:val="5 pt1"/>
    <w:basedOn w:val="13"/>
    <w:uiPriority w:val="99"/>
    <w:rsid w:val="00937B38"/>
    <w:rPr>
      <w:rFonts w:ascii="Times New Roman" w:hAnsi="Times New Roman" w:cs="Times New Roman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937B38"/>
    <w:rPr>
      <w:rFonts w:ascii="Times New Roman" w:hAnsi="Times New Roman" w:cs="Times New Roman"/>
      <w:sz w:val="19"/>
      <w:szCs w:val="19"/>
      <w:u w:val="none"/>
    </w:rPr>
  </w:style>
  <w:style w:type="character" w:customStyle="1" w:styleId="51">
    <w:name w:val="Основной текст (5) + Курсив"/>
    <w:aliases w:val="Интервал 1 pt"/>
    <w:basedOn w:val="5"/>
    <w:uiPriority w:val="99"/>
    <w:rsid w:val="00937B38"/>
    <w:rPr>
      <w:rFonts w:ascii="Times New Roman" w:hAnsi="Times New Roman" w:cs="Times New Roman"/>
      <w:i/>
      <w:iCs/>
      <w:spacing w:val="30"/>
      <w:sz w:val="19"/>
      <w:szCs w:val="19"/>
      <w:u w:val="none"/>
    </w:rPr>
  </w:style>
  <w:style w:type="character" w:customStyle="1" w:styleId="60">
    <w:name w:val="Основной текст (6)_"/>
    <w:basedOn w:val="a0"/>
    <w:link w:val="63"/>
    <w:uiPriority w:val="99"/>
    <w:locked/>
    <w:rsid w:val="00937B38"/>
    <w:rPr>
      <w:rFonts w:ascii="Franklin Gothic Heavy" w:hAnsi="Franklin Gothic Heavy" w:cs="Franklin Gothic Heavy"/>
      <w:i/>
      <w:iCs/>
      <w:sz w:val="28"/>
      <w:szCs w:val="28"/>
      <w:u w:val="none"/>
    </w:rPr>
  </w:style>
  <w:style w:type="character" w:customStyle="1" w:styleId="70">
    <w:name w:val="Основной текст (7)_"/>
    <w:basedOn w:val="a0"/>
    <w:link w:val="71"/>
    <w:uiPriority w:val="99"/>
    <w:locked/>
    <w:rsid w:val="00937B38"/>
    <w:rPr>
      <w:rFonts w:ascii="Times New Roman" w:hAnsi="Times New Roman" w:cs="Times New Roman"/>
      <w:b/>
      <w:bCs/>
      <w:sz w:val="14"/>
      <w:szCs w:val="14"/>
      <w:u w:val="none"/>
    </w:rPr>
  </w:style>
  <w:style w:type="paragraph" w:customStyle="1" w:styleId="a5">
    <w:name w:val="Сноска"/>
    <w:basedOn w:val="a"/>
    <w:link w:val="a4"/>
    <w:uiPriority w:val="99"/>
    <w:rsid w:val="00937B38"/>
    <w:pPr>
      <w:shd w:val="clear" w:color="auto" w:fill="FFFFFF"/>
      <w:spacing w:line="153" w:lineRule="exact"/>
      <w:jc w:val="both"/>
    </w:pPr>
    <w:rPr>
      <w:rFonts w:ascii="Times New Roman" w:hAnsi="Times New Roman" w:cs="Times New Roman"/>
      <w:color w:val="auto"/>
      <w:sz w:val="13"/>
      <w:szCs w:val="13"/>
    </w:rPr>
  </w:style>
  <w:style w:type="paragraph" w:customStyle="1" w:styleId="12">
    <w:name w:val="Заголовок №1"/>
    <w:basedOn w:val="a"/>
    <w:link w:val="11"/>
    <w:uiPriority w:val="99"/>
    <w:rsid w:val="00937B38"/>
    <w:pPr>
      <w:shd w:val="clear" w:color="auto" w:fill="FFFFFF"/>
      <w:spacing w:after="120" w:line="250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a8">
    <w:name w:val="Подпись к таблице"/>
    <w:basedOn w:val="a"/>
    <w:link w:val="a7"/>
    <w:uiPriority w:val="99"/>
    <w:rsid w:val="00937B38"/>
    <w:pPr>
      <w:shd w:val="clear" w:color="auto" w:fill="FFFFFF"/>
      <w:spacing w:line="157" w:lineRule="exact"/>
      <w:jc w:val="both"/>
    </w:pPr>
    <w:rPr>
      <w:rFonts w:ascii="Times New Roman" w:hAnsi="Times New Roman" w:cs="Times New Roman"/>
      <w:color w:val="auto"/>
      <w:sz w:val="13"/>
      <w:szCs w:val="13"/>
    </w:rPr>
  </w:style>
  <w:style w:type="paragraph" w:customStyle="1" w:styleId="23">
    <w:name w:val="Заголовок №2"/>
    <w:basedOn w:val="a"/>
    <w:link w:val="22"/>
    <w:uiPriority w:val="99"/>
    <w:rsid w:val="00937B38"/>
    <w:pPr>
      <w:shd w:val="clear" w:color="auto" w:fill="FFFFFF"/>
      <w:spacing w:before="180" w:after="180" w:line="214" w:lineRule="exact"/>
      <w:ind w:hanging="1160"/>
      <w:outlineLvl w:val="1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25">
    <w:name w:val="Основной текст (2)"/>
    <w:basedOn w:val="a"/>
    <w:link w:val="24"/>
    <w:uiPriority w:val="99"/>
    <w:rsid w:val="00937B38"/>
    <w:pPr>
      <w:shd w:val="clear" w:color="auto" w:fill="FFFFFF"/>
      <w:spacing w:line="185" w:lineRule="exact"/>
      <w:ind w:firstLine="380"/>
      <w:jc w:val="both"/>
    </w:pPr>
    <w:rPr>
      <w:rFonts w:ascii="Times New Roman" w:hAnsi="Times New Roman" w:cs="Times New Roman"/>
      <w:i/>
      <w:iCs/>
      <w:color w:val="auto"/>
      <w:sz w:val="17"/>
      <w:szCs w:val="17"/>
    </w:rPr>
  </w:style>
  <w:style w:type="paragraph" w:customStyle="1" w:styleId="31">
    <w:name w:val="Основной текст (3)"/>
    <w:basedOn w:val="a"/>
    <w:link w:val="30"/>
    <w:uiPriority w:val="99"/>
    <w:rsid w:val="00937B38"/>
    <w:pPr>
      <w:shd w:val="clear" w:color="auto" w:fill="FFFFFF"/>
      <w:spacing w:line="189" w:lineRule="exact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14">
    <w:name w:val="Колонтитул1"/>
    <w:basedOn w:val="a"/>
    <w:link w:val="aa"/>
    <w:uiPriority w:val="99"/>
    <w:rsid w:val="00937B3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3"/>
      <w:szCs w:val="13"/>
    </w:rPr>
  </w:style>
  <w:style w:type="paragraph" w:customStyle="1" w:styleId="42">
    <w:name w:val="Основной текст (4)"/>
    <w:basedOn w:val="a"/>
    <w:link w:val="41"/>
    <w:uiPriority w:val="99"/>
    <w:rsid w:val="00937B38"/>
    <w:pPr>
      <w:shd w:val="clear" w:color="auto" w:fill="FFFFFF"/>
      <w:spacing w:before="240" w:after="1740" w:line="157" w:lineRule="exact"/>
      <w:ind w:hanging="100"/>
      <w:jc w:val="both"/>
    </w:pPr>
    <w:rPr>
      <w:rFonts w:ascii="Times New Roman" w:hAnsi="Times New Roman" w:cs="Times New Roman"/>
      <w:color w:val="auto"/>
      <w:sz w:val="13"/>
      <w:szCs w:val="13"/>
    </w:rPr>
  </w:style>
  <w:style w:type="paragraph" w:customStyle="1" w:styleId="50">
    <w:name w:val="Основной текст (5)"/>
    <w:basedOn w:val="a"/>
    <w:link w:val="5"/>
    <w:uiPriority w:val="99"/>
    <w:rsid w:val="00937B38"/>
    <w:pPr>
      <w:shd w:val="clear" w:color="auto" w:fill="FFFFFF"/>
      <w:spacing w:after="60" w:line="240" w:lineRule="atLeast"/>
      <w:ind w:hanging="200"/>
      <w:jc w:val="righ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63">
    <w:name w:val="Основной текст (6)"/>
    <w:basedOn w:val="a"/>
    <w:link w:val="60"/>
    <w:uiPriority w:val="99"/>
    <w:rsid w:val="00937B38"/>
    <w:pPr>
      <w:shd w:val="clear" w:color="auto" w:fill="FFFFFF"/>
      <w:spacing w:before="60" w:line="240" w:lineRule="atLeast"/>
      <w:ind w:firstLine="380"/>
      <w:jc w:val="both"/>
    </w:pPr>
    <w:rPr>
      <w:rFonts w:ascii="Franklin Gothic Heavy" w:hAnsi="Franklin Gothic Heavy" w:cs="Franklin Gothic Heavy"/>
      <w:i/>
      <w:iCs/>
      <w:color w:val="auto"/>
      <w:sz w:val="28"/>
      <w:szCs w:val="28"/>
    </w:rPr>
  </w:style>
  <w:style w:type="paragraph" w:customStyle="1" w:styleId="71">
    <w:name w:val="Основной текст (7)"/>
    <w:basedOn w:val="a"/>
    <w:link w:val="70"/>
    <w:uiPriority w:val="99"/>
    <w:rsid w:val="00937B38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color w:val="auto"/>
      <w:sz w:val="14"/>
      <w:szCs w:val="14"/>
    </w:rPr>
  </w:style>
  <w:style w:type="table" w:styleId="ac">
    <w:name w:val="Table Grid"/>
    <w:basedOn w:val="a1"/>
    <w:uiPriority w:val="59"/>
    <w:rsid w:val="00313267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5D47FF"/>
    <w:pPr>
      <w:widowControl w:val="0"/>
      <w:autoSpaceDE w:val="0"/>
      <w:autoSpaceDN w:val="0"/>
    </w:pPr>
    <w:rPr>
      <w:rFonts w:ascii="Calibri" w:hAnsi="Calibri" w:cs="Calibri"/>
      <w:sz w:val="22"/>
      <w:szCs w:val="20"/>
    </w:rPr>
  </w:style>
  <w:style w:type="paragraph" w:styleId="ad">
    <w:name w:val="List Paragraph"/>
    <w:basedOn w:val="a"/>
    <w:uiPriority w:val="34"/>
    <w:qFormat/>
    <w:rsid w:val="00020C52"/>
    <w:pPr>
      <w:ind w:left="708"/>
    </w:pPr>
  </w:style>
  <w:style w:type="paragraph" w:styleId="ae">
    <w:name w:val="footnote text"/>
    <w:basedOn w:val="a"/>
    <w:link w:val="af"/>
    <w:uiPriority w:val="99"/>
    <w:semiHidden/>
    <w:unhideWhenUsed/>
    <w:rsid w:val="00793DC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793DC8"/>
    <w:rPr>
      <w:rFonts w:cs="Courier New"/>
      <w:color w:val="000000"/>
      <w:sz w:val="20"/>
      <w:szCs w:val="20"/>
    </w:rPr>
  </w:style>
  <w:style w:type="character" w:styleId="af0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793DC8"/>
    <w:rPr>
      <w:rFonts w:cs="Times New Roman"/>
      <w:vertAlign w:val="superscript"/>
    </w:rPr>
  </w:style>
  <w:style w:type="paragraph" w:customStyle="1" w:styleId="15">
    <w:name w:val="Знак Знак Знак Знак Знак Знак Знак1"/>
    <w:basedOn w:val="a"/>
    <w:rsid w:val="00BB0684"/>
    <w:pPr>
      <w:widowControl/>
      <w:spacing w:after="160" w:line="240" w:lineRule="exact"/>
    </w:pPr>
    <w:rPr>
      <w:rFonts w:ascii="Verdana" w:hAnsi="Verdana" w:cs="Times New Roman"/>
      <w:color w:val="auto"/>
      <w:lang w:val="en-US" w:eastAsia="en-US"/>
    </w:rPr>
  </w:style>
  <w:style w:type="paragraph" w:customStyle="1" w:styleId="Preformat">
    <w:name w:val="Preformat"/>
    <w:uiPriority w:val="99"/>
    <w:rsid w:val="001C5F40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Heading">
    <w:name w:val="Heading"/>
    <w:uiPriority w:val="99"/>
    <w:rsid w:val="001C5F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85486A"/>
    <w:rPr>
      <w:rFonts w:ascii="Times New Roman" w:hAnsi="Times New Roman" w:cs="Times New Roman"/>
      <w:b/>
      <w:bCs/>
      <w:sz w:val="36"/>
      <w:szCs w:val="36"/>
    </w:rPr>
  </w:style>
  <w:style w:type="paragraph" w:styleId="af1">
    <w:name w:val="footer"/>
    <w:basedOn w:val="a"/>
    <w:link w:val="af2"/>
    <w:uiPriority w:val="99"/>
    <w:unhideWhenUsed/>
    <w:rsid w:val="005676C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676C9"/>
    <w:rPr>
      <w:color w:val="000000"/>
    </w:rPr>
  </w:style>
  <w:style w:type="paragraph" w:styleId="af3">
    <w:name w:val="header"/>
    <w:basedOn w:val="a"/>
    <w:link w:val="af4"/>
    <w:uiPriority w:val="99"/>
    <w:unhideWhenUsed/>
    <w:rsid w:val="005676C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676C9"/>
    <w:rPr>
      <w:color w:val="000000"/>
    </w:rPr>
  </w:style>
  <w:style w:type="paragraph" w:customStyle="1" w:styleId="ConsPlusCell">
    <w:name w:val="ConsPlusCell"/>
    <w:uiPriority w:val="99"/>
    <w:rsid w:val="00F90EB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EA7D2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EA7D2F"/>
    <w:rPr>
      <w:rFonts w:ascii="Segoe UI" w:hAnsi="Segoe UI" w:cs="Segoe UI"/>
      <w:color w:val="000000"/>
      <w:sz w:val="18"/>
      <w:szCs w:val="18"/>
    </w:rPr>
  </w:style>
  <w:style w:type="paragraph" w:customStyle="1" w:styleId="ConsPlusTitle">
    <w:name w:val="ConsPlusTitle"/>
    <w:rsid w:val="00241353"/>
    <w:pPr>
      <w:widowControl w:val="0"/>
      <w:autoSpaceDE w:val="0"/>
      <w:autoSpaceDN w:val="0"/>
    </w:pPr>
    <w:rPr>
      <w:rFonts w:ascii="Calibri" w:hAnsi="Calibri" w:cs="Calibri"/>
      <w:b/>
      <w:sz w:val="22"/>
      <w:szCs w:val="20"/>
    </w:rPr>
  </w:style>
  <w:style w:type="character" w:customStyle="1" w:styleId="16">
    <w:name w:val="Основной текст1"/>
    <w:basedOn w:val="a0"/>
    <w:uiPriority w:val="99"/>
    <w:rsid w:val="002825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32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6">
    <w:name w:val="Body Text 2"/>
    <w:basedOn w:val="a"/>
    <w:link w:val="27"/>
    <w:uiPriority w:val="99"/>
    <w:semiHidden/>
    <w:unhideWhenUsed/>
    <w:rsid w:val="00533718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533718"/>
    <w:rPr>
      <w:color w:val="000000"/>
    </w:rPr>
  </w:style>
  <w:style w:type="paragraph" w:styleId="af7">
    <w:name w:val="caption"/>
    <w:basedOn w:val="a"/>
    <w:next w:val="a"/>
    <w:qFormat/>
    <w:rsid w:val="00D61371"/>
    <w:pPr>
      <w:framePr w:h="3889" w:hRule="exact" w:hSpace="141" w:wrap="auto" w:vAnchor="text" w:hAnchor="page" w:x="1584" w:y="13"/>
      <w:widowControl/>
      <w:ind w:left="2832" w:firstLine="708"/>
    </w:pPr>
    <w:rPr>
      <w:rFonts w:ascii="Times New Roman" w:hAnsi="Times New Roman" w:cs="Times New Roman"/>
      <w:b/>
      <w:color w:val="auto"/>
      <w:sz w:val="40"/>
      <w:szCs w:val="20"/>
    </w:rPr>
  </w:style>
  <w:style w:type="paragraph" w:styleId="32">
    <w:name w:val="Body Text 3"/>
    <w:basedOn w:val="a"/>
    <w:link w:val="33"/>
    <w:rsid w:val="00600874"/>
    <w:pPr>
      <w:widowControl/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00874"/>
    <w:rPr>
      <w:rFonts w:ascii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B05141"/>
    <w:rPr>
      <w:rFonts w:ascii="Calibri" w:hAnsi="Calibri" w:cs="Calibri"/>
      <w:sz w:val="22"/>
      <w:szCs w:val="20"/>
    </w:rPr>
  </w:style>
  <w:style w:type="character" w:customStyle="1" w:styleId="10">
    <w:name w:val="Заголовок 1 Знак"/>
    <w:basedOn w:val="a0"/>
    <w:link w:val="1"/>
    <w:uiPriority w:val="9"/>
    <w:rsid w:val="00A876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C6E5D-8B9E-4A3C-A513-6B737F58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4</Pages>
  <Words>743</Words>
  <Characters>5599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Карабут Юрий Александрович</dc:creator>
  <cp:lastModifiedBy>Хаматдинова Светлана Амирановна</cp:lastModifiedBy>
  <cp:revision>11</cp:revision>
  <cp:lastPrinted>2023-10-23T09:22:00Z</cp:lastPrinted>
  <dcterms:created xsi:type="dcterms:W3CDTF">2023-10-19T08:32:00Z</dcterms:created>
  <dcterms:modified xsi:type="dcterms:W3CDTF">2024-10-31T11:07:00Z</dcterms:modified>
</cp:coreProperties>
</file>